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722" w14:textId="37eb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85 "О бюджете поселка Сарыколь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ноября 2022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2022-2024 годы" от 10 января 2022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249 904,8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34 741,9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215 040,3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257 689,4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- 7 784,6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7 784,6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7 784,6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215 040,3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