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dcbc" w14:textId="7cfd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95 "О бюджете села Большие Дубравы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ноября 2022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2022-2024 годы" от 13 января 2022 года № 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21 168,9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2 041,9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19 127,0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21 343,6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