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251" w14:textId="4fb4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85 "О бюджете поселка Сарыколь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сентября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2022-2024 годы" от 10 января 2022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244 720,6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29 239,7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215 477,3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- 7 784,6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7 784,6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7 784,6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120 555 ,6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