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e89c" w14:textId="858e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90 "О бюджете села Златоуст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июня 2022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Златоуст Сарыкольского района Костанайской области на 2022-2024 годы"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22 442,0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22 726,0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