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07a23" w14:textId="4e07a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15 марта 2018 года № 147 "Об утверждении Методики оценки деятельности административных государственных служащих корпуса "Б" государственного учреждения "Аппарат Сарыкольского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Сарыкольского района Костанайской области от 30 марта 2022 года № 140. Отменено решением маслихата Сарыкольского района Костанайской области от 11 мая 2023 года № 34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Отменено решением маслихата Сарыкольского района Костанайской области от 11.05.2023 </w:t>
      </w:r>
      <w:r>
        <w:rPr>
          <w:rFonts w:ascii="Times New Roman"/>
          <w:b w:val="false"/>
          <w:i w:val="false"/>
          <w:color w:val="ff0000"/>
          <w:sz w:val="28"/>
        </w:rPr>
        <w:t>№ 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Сарыкольский районный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"Об утверждении Методики оценки деятельности административных государственных служащих корпуса "Б" государственного учреждения "Аппарат Сарыкольского районного маслихата" от 15 марта 2018 года № 147 (зарегистрировано в Реестре государственной регистрации нормативных правовых актов за № 7677)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Сарыкольского районного маслихата", утвержденной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"41. Ознакомление служащего корпуса "Б" с результатами оценки осуществляется в письменной форме. В случае отказа служащего от ознакомления, составляется акт в произвольной форме, который подписывается руководителем отдела организационно-контрольной и кадровой работы и двумя другими служащими государственного органа.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служащим, отказавшимся от ознакомления, результаты оценки направляются посредством интранет - портала государственных органов и/или единой автоматизированной базы данных (информационной системы) по персоналу государственной службы либо системы электронного документооборота в сроки,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40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Сарыкольского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Базарбаева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