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be7" w14:textId="3bf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90 "О бюджете села Златоуст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2022-2024 годы" от 10 января 2022 года № 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21 936,0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1 753,0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22 220,0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