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b729" w14:textId="88eb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85 "О бюджете поселка Сарыколь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марта 2022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2022-2024 годы" от 10 января 2022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135 459,0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24 445,0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111 014,0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143 243,6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- 7 784,6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7 784,6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7 784,6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