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17155" w14:textId="cd171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14 сентября 2020 года № 360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Барвиновка Сарыкольского района Костанайской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18 февраля 2022 года № 122. Отменено решением маслихата Сарыкольского района Костанайской области от 25 сентября 2023 года № 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решением маслихата Сарыкольского района Костанайской области от 25.09.2023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проведения раздельных сходов местного сообщества и количественного состава представителей жителей села для участия в сходе местного сообщества села Барвиновка Сарыкольского района Костанайской области" от 14 сентября 2020 года № 360 (зарегистрировано в Реестре государственной регистрации нормативных правовых актов за № 9456)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государственном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села Барвиновка Сарыкольского района Костанайской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количественный 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представителей жителей села для участия в сходе местного сообщества села Барвиновка Сарыкольского района Костанайской области, утвержденный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села Барвиновка Сарыкольского района Костанайской области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села Барвиновка Сарыкольского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 Барвиновка.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села, в границах которой осуществляется местное самоуправление, формируются и функционируют его органы;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 в избрании представителей для участия в сходе местного сообщества.</w:t>
      </w:r>
    </w:p>
    <w:bookmarkEnd w:id="9"/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 местного сообщества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 подразделяется на участки (улицы).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 Барвиновка.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 Барвиновка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села Барвиновка.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соответствующей улицы, имеющих право в нем участвовать.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на данной улице и имеющих право в нем участвовать.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села Барвиновка или уполномоченным им лицом.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 Барвиновка или уполномоченное им лицо.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районным маслихатом.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села Барвиновка.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360</w:t>
            </w:r>
          </w:p>
        </w:tc>
      </w:tr>
    </w:tbl>
    <w:bookmarkStart w:name="z4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села для участия в сходах местного сообщества села Барвиновка Сарыкольского района Костанайской области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села Барвиновка Сарыкольского района Костанайской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Барвиновка Сарыкольского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