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3cbd" w14:textId="2093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августа 2014 года № 202 "Об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Сарыколь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116.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Сарыколь Сарыкольского района Костанайской области" от 8 августа 2014 года № 202 (зарегистрировано в Реестре государственной регистрации нормативных правовых актов за № 5017)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Сарыколь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поселка для участия в сходе местного сообщества поселка Сарыколь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Сарыколь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Сарыколь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Сарыколь.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поселка,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поселка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 (улицы).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Сарыколь.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Сарыколь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 организуется акимом поселка Сарыколь.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Сарыколь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Сарыколь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Сарыколь.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для участия в сходах местного сообщества поселка Сарыколь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Сарыколь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Сарыколь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