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915ba" w14:textId="00915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25 июня 2014 года № 182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Севастопольского сельского округа Сарыкольского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18 февраля 2022 года № 113. Отменено решением маслихата Сарыкольского района Костанайской области от 25 сентября 2023 года № 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Сарыкольского района Костанайской области от 25.09.2023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Севастопольского сельского округа Сарыкольского района Костанайской области" от 25 июня 2014 года № 182 (зарегистрировано в Реестре государственной регистрации нормативных правовых актов за № 4946)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Севастопольского сельского округа Сарыкольского района Костанайской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количественный 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представителей жителей сел для участия в сходе местного сообщества Севастопольского сельского округа Сарыкольского района Костанайской области, утвержденный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Севастопольского сельского округа Сарыкольского района Костанайской области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Севастопольского сельского округа Сарыкольского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Севастопольского сельского округа.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сообщества.</w:t>
      </w:r>
    </w:p>
    <w:bookmarkEnd w:id="9"/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(села).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Севастопольского сельского округа.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Севастопольского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Севастопольского сельского округа.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имеющих право в нем участвовать.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Севастопольского сельского округа или уполномоченным им лицом.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Севастопольского сельского округа или уполномоченное им лицо.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районным маслихатом.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Севастопольского сельского округа.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</w:t>
            </w:r>
          </w:p>
        </w:tc>
      </w:tr>
    </w:tbl>
    <w:bookmarkStart w:name="z4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сходах местного сообщества Севастопольского сельского округа Сарыкольского района Костанайской области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Севастопольского сельского округа Сарыкольского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Севастополь Севастопольского сельского округа Сарыкольского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Дубинка Севастопольского сельского округа Сарыкольского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Ленинградское Севастопольского сельского округа Сарыкольского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Вишневка Севастопольского сельского округа Сарыкольского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