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1071" w14:textId="bf81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180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Комсомольского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112.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Комсомольского сельского округа Сарыкольского района Костанайской области" от 25 июня 2014 года № 180 (зарегистрировано в Реестре государственной регистрации нормативных правовых актов за № 4944)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Комсомольского сельского округа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 для участия в сходах местного сообщества Комсомольского сельского округа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Комсомольского сельского округа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Комсомольского сельского округа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Комсомольского сельского округа.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Комсомольского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Комсомольского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Комсомольского сельского округа.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Комсомольского сельского округа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Комсомольского сельского округа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Комсомольского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Комсомольского сельского округа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Комсомольского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Комсомольское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Косколь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Ленинское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Чапаевка Комсомольского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