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2f4d" w14:textId="572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Сорочинского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111.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Сорочинского сельского округа Сарыкольского района Костанайской области" от 28 марта 2014 года № 153 (зарегистрировано в Реестре государственной регистрации нормативных правовых актов за № 4676)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Сорочинского сельского округа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Сорочинского сельского округа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Сорочинского сельского округа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Сорочинского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Сорочинского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Сорочинского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Сорочинского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Сорочинского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Сорочинского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Сорочинского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Сорочинского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Сорочинского сельского округа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Сорочинского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Сорочинка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Крыловка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Мелитополь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Островное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Караоба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