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b41fd" w14:textId="8fb41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Урожайное Сарыкольского района Костанайской области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Сарыкольского района Костанайской области от 19 января 2022 года № 101.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Сарыкольский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Урожайное Сарыкольского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– 18 312,1 тысяч тенге, в том числе по: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1 522,1 тысячи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16 790,0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18 551,6 тысяча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239,5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00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бюджете села Урожайное на 2022 год предусмотрен объем субвенций, передаваемых из районного бюджета, в сумме 16 299,0 тысяч тенге.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бюджете села Урожайное на 2022 год не предусмотрены объемы бюджетных изъятий в районный бюджет.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Сарыкольского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Базарбаева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"19" января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2022 год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маслихата Сарыкольского района Костанайской области от 08.12.2022 </w:t>
      </w:r>
      <w:r>
        <w:rPr>
          <w:rFonts w:ascii="Times New Roman"/>
          <w:b w:val="false"/>
          <w:i w:val="false"/>
          <w:color w:val="ff0000"/>
          <w:sz w:val="28"/>
        </w:rPr>
        <w:t>№ 229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18 312,1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1 522,1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487,1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17 087,6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Чистое бюджетное кредитование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по операциям с финансовыми активами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января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1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2023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"19" января 2022 года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</w:t>
            </w:r>
          </w:p>
        </w:tc>
      </w:tr>
    </w:tbl>
    <w:bookmarkStart w:name="z36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Урожайное Сарыкольского района на 2024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16 229,0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