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81b" w14:textId="5c7c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поселка Сарыколь Сарыкольского района от 27 апреля 2022 года № 7 "Об установлении ограничительных мероприятий на территории крестьянского хозяйства "Мелоян А.В."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29 июня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21 июня 2022 года № 01-20/153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"Мелоян А.В." в поселке Сарыколь Сарыкольского района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поселка Сарыколь Сарыкольского района "Об установлении ограничительных мероприятий на территории крестьянского хозяйства "Мелоян А.В." поселка Сарыколь Сарыкольского района Костанайской области"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167265).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Ибраева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2022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"Сарыкольская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Молдахметова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июня 2022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