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ed3a" w14:textId="c66ed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крестьянского хозяйства "Мелоян А.В." поселка Сарыколь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Сарыколь Сарыкольского района Костанайской области от 27 апреля 2022 года № 7. Утратило силу решением акима поселка Сарыколь Сарыкольского района Костанайской области от 29 июня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поселка Сарыколь Сарыкольского района Костанайской области от 29.06.2022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Сарыкольского района от 20 апреля 2022 года № 01-20/86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"Мелоян А.В." в поселке Сарыколь Сарыкольского района Костанайской области в связи с объявлением неблагополучным пунктом по бруцеллезу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учреждению "Сарыкольское районное Управление санитарно-эпидемиологического контроля Департамента санитарно-эпидемиологического контроля Костанайской области Комитета санитарно-эпидемиологического контроля Министерства здравоохранения Республики Казахстан" (по согласованию), государственному учреждению "Сарыкольская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провести необходимые ветеринарно-санитарные мероприятия для достижения ветеринарно-санитарного благополучия в выявленном эпизоотическом очаге.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поселка Сарыколь"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Сарыкольского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Сарыколь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Горшенин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"Сарыкольское районное Управление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Департамента санитарно-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Комитета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Министерства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С. Ибраева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"27" апреля 2022 год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государственного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"Сарыкольская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территориальная инспекция Комитета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ветеринарного контроля и надзора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 А. Молдахметова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"27" апреля 2022 год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