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776e" w14:textId="597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Островное Сорочинского сельского округа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27 апреля 2022 года № 3 и решение маслихата Сарыкольского района Костанайской области от 27 апреля 2022 года № 152. Отменено совместными постановлением акимата Сарыкольского района Костанайской области от 23 августа 2024 года № 2 и решением маслихата Сарыкольского района Костанайской области от 23 августа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2 и решением маслихата Сарыкольского района Костанайской области от 23.08.2024 № 195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Островное Сорочинского сельского округа Сарыкольского района, исключив из его границы (черты) земельные участки общей площадью 528,6 гектаров из населенного пункта.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