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afff9" w14:textId="82af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территориальных подразделений Комитета рыбного хозяйства Министерства экологии и природных 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рыбного хозяйства Министерства экологии, геологии и природных ресурсов Республики Казахстан от 4 августа 2022 года № 30-9/83. Утратило силу приказом и.о. Председателя Комитета рыбного хозяйства Министерства сельского хозяйства Республики Казахстан от 14 февраля 2024 года № 30-9/27.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приказом и.о. Председателя Комитета рыбного хозяйства Министерства сельского хозяйства РК от 14.02.2024 </w:t>
      </w:r>
      <w:r>
        <w:rPr>
          <w:rFonts w:ascii="Times New Roman"/>
          <w:b w:val="false"/>
          <w:i w:val="false"/>
          <w:color w:val="ff0000"/>
          <w:sz w:val="28"/>
        </w:rPr>
        <w:t>№ 30-9/27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приказа Председателя Комитета рыбного хозяйства Министерства экологии и природных ресурсов РК от 15.02.2023 </w:t>
      </w:r>
      <w:r>
        <w:rPr>
          <w:rFonts w:ascii="Times New Roman"/>
          <w:b w:val="false"/>
          <w:i w:val="false"/>
          <w:color w:val="000000"/>
          <w:sz w:val="28"/>
        </w:rPr>
        <w:t>№ 30-9/23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мая 2022 года № 887 "О некоторых вопросах административно-территориального устройства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2020 года № 955 "О некоторых вопросах Министерства экологии, геологии и природных ресурсов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20 июля 2022 года № 543-п "Об утверждении Положения о Комитете рыбного хозяйства Министерства экологии, геологии и природных ресурсов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84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республиканского государственного учреждения "Арало-Сырдарьинская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4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республиканского государственного учреждения "Балхаш-Алакольская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4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республиканского государственного учреждения "Зайсан-Ертисская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85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республиканского государственного учреждения "Есильская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85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республиканского государственного учреждения "Жайык-Каспийская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85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республиканского государственного учреждения "Нура-Сарысуская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85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республиканского государственного учреждения "Тобол-Торгайская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85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республиканского государственного учреждения "Шу-Таласская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Председателя Комитета рыбного хозяйства Министерства экологии и природных ресурсов РК от 15.02.2023 </w:t>
      </w:r>
      <w:r>
        <w:rPr>
          <w:rFonts w:ascii="Times New Roman"/>
          <w:b w:val="false"/>
          <w:i w:val="false"/>
          <w:color w:val="000000"/>
          <w:sz w:val="28"/>
        </w:rPr>
        <w:t>№ 30-9/23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приказ Председателя Комитета рыбного хозяйства Министерства экологии, геологии и природных ресурсов Республики Казахстан от 8 февраля 2021 года № 30-1/1 "Об утверждении положений межобластных бассейновых инспекций рыбного хозяйства Комитета рыбного хозяйства Министерства экологии, геологии и природных ресурсов Республики Казахстан";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приказ Председателя Комитета рыбного хозяйства Министерства экологии, геологии и природных ресурсов Республики Казахстан от 14 декабря 2021 года № 30-4-8/111 "О внесении изменений в приказ председателя Комитета рыбного хозяйства Министерства экологии, геологии и природных ресурсов Республики Казахстан от 8 февраля 2021 года № 30-1/1 "Об утверждении положений межобластных бассейновых инспекций рыбного хозяйства Комитета рыбного хозяйства Министерства экологии, геологии и природных ресурсов Республики Казахстан";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организационно-правовой работы Комитета рыбного хозяйства Министерства экологии, геологии и природных ресурсов Республики Казахстан настоящий приказ довести до территориальных подразделений Комитета рыбного хозяйства Министерства экологии, геологии и природных ресурсов Республики Казахстан.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Руководителям территориальных подразделений Комитета рыбного хозяйства Министерства экологии, геологии и природных ресурсов Республики Казахстан в установленном законодательством порядке принять меры, необходимые для реализации настоящего приказа.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подписания.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 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рыбного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 2022 года № ____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"Арало-Сырдарьинская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Председателя Комитета рыбного хозяйства Министерства экологии и природных ресурсов РК от 15.02.2023 </w:t>
      </w:r>
      <w:r>
        <w:rPr>
          <w:rFonts w:ascii="Times New Roman"/>
          <w:b w:val="false"/>
          <w:i w:val="false"/>
          <w:color w:val="ff0000"/>
          <w:sz w:val="28"/>
        </w:rPr>
        <w:t>№ 30-9/23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"Арало-Сырдарьинская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 (далее – Инспекция) является территориальным подразделением в пределах компетенции Комитета рыбного хозяйства Министерства экологии и природных ресурсов Республики Казахстан (далее – Комитет) осуществляющим реализационные, регулятивные, контрольные и надзорные функции в области охраны, воспроизводства и использования рыбных ресурсов и других водных животных на территории и водоемах Арало-Сырдарьинского бассейна (включая водоохранные полосы и зоны, береговые полосы и зоны санитарной охраны) в пределах административных границ города Шымкент, Кызылординской и Туркестанской областей.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Председателя Комитета рыбного хозяйства Министерства экологии и природных ресурсов РК от 15.02.2023 </w:t>
      </w:r>
      <w:r>
        <w:rPr>
          <w:rFonts w:ascii="Times New Roman"/>
          <w:b w:val="false"/>
          <w:i w:val="false"/>
          <w:color w:val="000000"/>
          <w:sz w:val="28"/>
        </w:rPr>
        <w:t>№ 30-9/23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лицом, подведомственным Комитету,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при необходимости в соответствии с законодательством Республики Казахстан счета в органах казначейства.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руководителем аппарата Министерства экологии и природных ресурсов Республики Казахстан после согласования с Министром экологии и природных ресурсов Республики Казахстан.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Председателя Комитета рыбного хозяйства Министерства экологии и природных ресурсов РК от 15.02.2023 </w:t>
      </w:r>
      <w:r>
        <w:rPr>
          <w:rFonts w:ascii="Times New Roman"/>
          <w:b w:val="false"/>
          <w:i w:val="false"/>
          <w:color w:val="000000"/>
          <w:sz w:val="28"/>
        </w:rPr>
        <w:t>№ 30-9/23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120008, Кызылординская область, город Кызылорда, улица Амангельды Иманова, 125.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"Арало-Сырдарьинская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Председателя Комитета рыбного хозяйства Министерства экологии и природных ресурсов РК от 15.02.2023 </w:t>
      </w:r>
      <w:r>
        <w:rPr>
          <w:rFonts w:ascii="Times New Roman"/>
          <w:b w:val="false"/>
          <w:i w:val="false"/>
          <w:color w:val="000000"/>
          <w:sz w:val="28"/>
        </w:rPr>
        <w:t>№ 30-9/23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 - реализация государственной политики в области охраны, воспроизводства и использования рыбных ресурсов и других водных животных.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Инспекции: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 и иных организаций, их должностных лиц необходимую информацию и материалы;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необходимости вносить в местный исполнительный орган предложение по включению в перечень рыбохозяйственных водоемов и (или) участков местного значения новых водоемов;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утвержденными правилами применять специальные средства и служебное оружие при осуществлении государственного контроля и надзора в области охраны, воспроизводства и использования рыбных ресурсов и других водных животных;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оснащается в соответствии с утвержденными нормами оснащенности материально-техническими средствами территориальных подразделений ведомства уполномоченного органа, осуществляющих деятельность в области охраны, воспроизводства и использования рыбных ресурсов и других водных животных.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и обязанности, предусмотренные законодательством Республики Казахстан.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Обязанности Инспекции: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доступность государственных услуг;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информированность получателей государственных услуг о порядке оказания государственных услуг;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предоставлении соответствующей информации в уполномоченный орган по оценке качества оказания государственных услуг и контроля за качеством оказания государственных услуг, уполномоченный орган в сфере информатизации для проведения оценки качества оказания государственных услуг;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предоставлении соответствующей информации некоммерческим организациям, проводящим общественный мониторинг, в установленном законодательством порядке;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рассматривать жалобы и обращения получателей государственных услуг, а также физических и юридических лиц;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соблюдать законодательство Республики Казахстан, права и охраняемые законом интересы физических и юридических лиц;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своевременно и качественно выполнять функции Инспекции, возложенные в соответствии с настоящим Положением и законодательством Республики Казахстан.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обязанности, предусмотренные законодательством Республики Казахстан.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 Инспекции: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межотраслевую координацию деятельности субъектов в области рыбного хозяйства;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реализует государственную политику в области охраны, воспроизводства и использования рыбных ресурсов и других водных животных, а также в области развития рыбного хозяйства;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и надзор в области охраны, воспроизводства и использования рыбных ресурсов и других водных животных;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международное сотрудничество в области охраны, воспроизводства и использования рыбных ресурсов и других водных животных;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подготовку бюджетной заявки Инспекции, предоставление ее в Комитет, а также выполнение иных процедур бюджетного процесса;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процедурах государственных закупок в соответствии с законодательством Республики Казахстан в области государственных закупок;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рассматривает дела об административных правонарушениях в области охраны, воспроизводства и использования рыбных ресурсов и других водных животных;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 (или) организует лов с целью интродукции, реинтродукции и гибридизации, лов в воспроизводственных целях, лов в замороопасных водоемах и (или) участках, а также осуществляет контрольный лов;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выдает разрешения на производство интродукции, реинтродукции, гибридизации рыбных ресурсов и других водных животных;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(или) обеспечивает проведение научных исследований и проектно-изыскательских работ в области охраны, воспроизводства и использования рыбных ресурсов и других водных животных;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ведение государственного учета, кадастра и мониторинга рыбных ресурсов и других водных животных;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 обеспечивает воспроизводство и государственный учет животного мира в резервном фонде рыбохозяйственных водоемов и (или) участках;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основании научных рекомендаций принимает решение о мелиоративном лове рыб в случаях возникновения угрозы замора,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 или их частей;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передает материалы проверок в правоохранительные органы для принятия процессуального решения;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определяет размеры вреда, причиненного в результате нарушения законодательства Республики Казахстан в области охраны, воспроизводства и использования рыбных ресурсов и других водных животных, и на основании этого предъявлять к виновным лицам претензии о добровольном возмещении этого вреда либо предъявлять иск в суд;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осмотр водозаборных и сбросных сооружений на наличие рыбозащитных устройств и их соответствие установленным требованиям;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и надзор за соблюдением порядка осуществления интродукции, реинтродукции, и гибридизации рыбных ресурсов и других водных животных;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охраны, воспроизводства и использования рыбных ресурсов и других водных животных;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проверяет наличие аншлагов на рыбохозяйственных водоемах и (или) участках, а также их соответствие утвержденным образцам, а также запретные для рыболовства сроки и места, журналы учета лова рыбных ресурсов и других водных животных (промысловый журнал);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производство по делам об административных правонарушениях в пределах компетенции, в соответствии с законодательством Республики Казахстан;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предоставляет информацию о порядке оказания государственных услуг в Единый контакт-центр по вопросам оказания государственных услуг;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государственный контроль и надзор за соблюдением правил ведения рыбного хозяйства;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государственный контроль и надзор за соблюдением правил рыболовства;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государственный контроль и надзор за соблюдением норм и нормативов в области охраны, воспроизводства и использования рыбных ресурсов и других водных;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государственный контроль и надзор за выполнением мероприятий по охране, воспроизводству и использованию рыбных ресурсов и других водных животных;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государственный контроль и надзор за соблюдением установленных ограничений и запретов на пользование рыбными ресурсами и другими водными животными;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государственный контроль и надзор за местными исполнительными органами в области охраны, воспроизводства и использования рыбных ресурсов и других водных животных;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контроль за выполнением иных требований законодательства Республики Казахстан в области охраны, воспроизводства и использования рыбных ресурсов и других водных животных;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согласовывает на основании биологического обоснования рыбохозяйственную мелиорацию на закрепленном рыбохозяйственном водоеме и (или) участке, ежегодную корректировку данных промыслового запаса рыбных ресурсов и других водных животных, проводимую пользователями животным миром при специальном пользовании;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согласовывает технико-экономическое обоснование и проектно-сметную документацию, разрабатываемые субъектами, осуществляющими хозяйственную и иную деятельность на подконтрольных Инспекцией территориях и водоемах (не относящихся к водоемам международного и республиканского значения),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"Об охране, воспроизводстве и использовании животного мира";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согласовывает места размещения предприятий, сооружений и других объектов, а также внедрение новой техники, технологии, материалов и веществ, которые влияют или могут повлиять на состояние рыбных ресурсов и других водных животных;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согласовывает движение всех видов водного транспорта с включенными двигателями в запретный для рыболовства период на рыбохозяйственных водоемах и (или) участках, а также в местах, запретных для рыболовства;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согласовывает установку рыбозащитных устройств водозаборных и сбросных сооружений;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выдает справку о происхождении вылова;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проводит конкурс по закреплению рыбохозяйственных водоемов и (или) участков местного значения;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заключает договора на ведение рыбного хозяйства;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перезакрепление рыбохозяйственных водоемов и (или) участков местного значения;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принимает решение о переносе срока запрета на изъятие объектов животного мира на пятнадцать календарных дней в ту или иную сторону в зависимости от природно-климатических условий без изменения общей продолжительности запрета по рекомендации аккредитованных научных организаций в области охраны, воспроизводства и использования животного мира;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 выявлении нарушения законодательства Республики Казахстан в области охраны, воспроизводства и использования рыбных ресурсов и других водных животных приостанавливает деятельность или вносит предложение о запрещении деятельности пользователей животным миром в порядке, установленном законодательством Республики Казахстан;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осуществляет иные функции, предусмотренные законодательством Республики Казахстан, актами Президента, Правительства Республики Казахстан, Министра экологии и природных ресурсов Республики Казахстан и Председателя Комитета рыбного хозяйства Министерства экологии и природных ресурсов Республики Казахстан, а также настоящим Положением.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приказом Председателя Комитета рыбного хозяйства Министерства экологии и природных ресурсов РК от 15.02.2023 </w:t>
      </w:r>
      <w:r>
        <w:rPr>
          <w:rFonts w:ascii="Times New Roman"/>
          <w:b w:val="false"/>
          <w:i w:val="false"/>
          <w:color w:val="000000"/>
          <w:sz w:val="28"/>
        </w:rPr>
        <w:t>№ 30-9/23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Инспекции осуществляется руководителем, который несет персональную ответственность за выполнение возложенных на Инспекции задач и осуществление им своих полномочий.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назначается на должность и освобождается от должности руководителем аппарата Министерства экологии и природных ресурсов Республики Казахстан по согласованию с Министром экологии и природных ресурсов Республики Казахстан.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Председателя Комитета рыбного хозяйства Министерства экологии и природных ресурсов РК от 15.02.2023 </w:t>
      </w:r>
      <w:r>
        <w:rPr>
          <w:rFonts w:ascii="Times New Roman"/>
          <w:b w:val="false"/>
          <w:i w:val="false"/>
          <w:color w:val="000000"/>
          <w:sz w:val="28"/>
        </w:rPr>
        <w:t>№ 30-9/23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Инспекции имеет заместителей, которые назначаются на должности и освобождаются от должностей Председателем Комитета рыбного хозяйства Министерства экологии и природных ресурсов Республики Казахстан.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Председателя Комитета рыбного хозяйства Министерства экологии и природных ресурсов РК от 15.02.2023 </w:t>
      </w:r>
      <w:r>
        <w:rPr>
          <w:rFonts w:ascii="Times New Roman"/>
          <w:b w:val="false"/>
          <w:i w:val="false"/>
          <w:color w:val="000000"/>
          <w:sz w:val="28"/>
        </w:rPr>
        <w:t>№ 30-9/23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Инспекции: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Инспекции;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Инспекцию задач и осуществление им своих полномочий, за качество и своевременность исходящих документов, а также целевое использование выделенных средств из республиканского бюджета;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подписывает приказы;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работников Инспекции, за исключением заместителей руководителя Инспекции;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организует мероприятия и несет персональную ответственность за принятие мер по противодействию коррупции в Инспекции;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назначает на должности и освобождает от должностей работников Инспекции, 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предложения председателю Комитета о поощрении и привлечении к дисциплинарной ответственности заместителей руководителя Инспекции;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решает вопросы командирования, предоставления отпусков, оказания материальной помощи, подготовки (переподготовки) и повышения квалификации, выплаты надбавок и поощрения, привлечения к дисциплинарной ответственности работников Инспекции, 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согласовывает вопросы оказания материальной помощи, выплаты надбавок заместителям руководителя Инспекции;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структурных подразделений Инспекции;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представляет Инспекцию в государственных органах и иных организациях без доверенности;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 в соответствии с законодательством Республики Казахстан и актами Президента Республики Казахстан.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Исполнение полномочий руководителя Инспекции в период его отсутствия, за исключением его командирования, возлагается на заместителя руководителя Инспекции, в случае его отсутствия на другого работника Инспекции, на основании приказа руководителя аппарата Министерства экологии и природных ресурсов Республики Казахстан.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Председателя Комитета рыбного хозяйства Министерства экологии и природных ресурсов РК от 15.02.2023 </w:t>
      </w:r>
      <w:r>
        <w:rPr>
          <w:rFonts w:ascii="Times New Roman"/>
          <w:b w:val="false"/>
          <w:i w:val="false"/>
          <w:color w:val="000000"/>
          <w:sz w:val="28"/>
        </w:rPr>
        <w:t>№ 30-9/23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Исполнение полномочий руководителя Инспекции в период его командирования осуществляется лицом, его замещающим на основании приказа председателя Комитета рыбного хозяйства, в случае его отсутствия на другого работника Инспекции;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Инспекции вносит предложения председателю Комитета по полномочиям своих заместителей в соответствии с действующим законодательством.</w:t>
      </w:r>
    </w:p>
    <w:bookmarkEnd w:id="108"/>
    <w:bookmarkStart w:name="z11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может иметь на праве оперативного управления обособленное имущество в случаях, предусмотренных законодательством.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Инспекцией относится к республиканской собственности.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3"/>
    <w:bookmarkStart w:name="z12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Инспекции осуществляются в соответствии с законодательством Республики Казахстан.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рыбного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 2022 года № __</w:t>
            </w:r>
          </w:p>
        </w:tc>
      </w:tr>
    </w:tbl>
    <w:bookmarkStart w:name="z12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"Балхаш-Алакольская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Председателя Комитета рыбного хозяйства Министерства экологии и природных ресурсов РК от 15.02.2023 </w:t>
      </w:r>
      <w:r>
        <w:rPr>
          <w:rFonts w:ascii="Times New Roman"/>
          <w:b w:val="false"/>
          <w:i w:val="false"/>
          <w:color w:val="ff0000"/>
          <w:sz w:val="28"/>
        </w:rPr>
        <w:t>№ 30-9/23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5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"Балхаш-Алакольская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 (далее – Инспекция) является территориальным подразделением в пределах компетенции Комитета рыбного хозяйства Министерства экологии и природных ресурсов Республики Казахстан (далее – Комитет) осуществляющим реализационные, регулятивные, контрольные и надзорные функции в области охраны, воспроизводства и использования рыбных ресурсов и других водных животных на озере Балхаш, Алакольской системе озер, Капшагайском водохранилище, реке Или и других территории и водоемах Балхаш-Алакольского бассейна (включая водоохранные полосы и зоны, береговые полосы и зоны санитарной охраны) в пределах административных границ города Алматы, Алматинской области и области Жетісу.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Председателя Комитета рыбного хозяйства Министерства экологии и природных ресурсов РК от 15.02.2023 </w:t>
      </w:r>
      <w:r>
        <w:rPr>
          <w:rFonts w:ascii="Times New Roman"/>
          <w:b w:val="false"/>
          <w:i w:val="false"/>
          <w:color w:val="000000"/>
          <w:sz w:val="28"/>
        </w:rPr>
        <w:t>№ 30-9/23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лицом, подведомственным Комитету,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при необходимости в соответствии с законодательством Республики Казахстан счета в органах казначейства.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руководителем аппарата Министерства экологии и природных ресурсов Республики Казахстан после согласования с Министром экологии и природных ресурсов Республики Казахстан.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Председателя Комитета рыбного хозяйства Министерства экологии и природных ресурсов РК от 15.02.2023 </w:t>
      </w:r>
      <w:r>
        <w:rPr>
          <w:rFonts w:ascii="Times New Roman"/>
          <w:b w:val="false"/>
          <w:i w:val="false"/>
          <w:color w:val="000000"/>
          <w:sz w:val="28"/>
        </w:rPr>
        <w:t>№ 30-9/23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040800, Алматинская область, город Конаев, 5 микрорайон, здание 1, нежилое помещение 4.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"Балхаш-Алакольская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Председателя Комитета рыбного хозяйства Министерства экологии и природных ресурсов РК от 15.02.2023 </w:t>
      </w:r>
      <w:r>
        <w:rPr>
          <w:rFonts w:ascii="Times New Roman"/>
          <w:b w:val="false"/>
          <w:i w:val="false"/>
          <w:color w:val="000000"/>
          <w:sz w:val="28"/>
        </w:rPr>
        <w:t>№ 30-9/23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30"/>
    <w:bookmarkStart w:name="z139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 - реализация государственной политики в области охраны, воспроизводства и использования рыбных ресурсов и других водных животных.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Инспекции: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 и иных организаций, их должностных лиц необходимую информацию и материалы;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необходимости вносить в местный исполнительный орган предложение по включению в перечень рыбохозяйственных водоемов и (или) участков местного значения новых водоемов;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утвержденными правилами применять специальные средства и служебное оружие при осуществлении государственного контроля и надзора в области охраны, воспроизводства и использования рыбных ресурсов и других водных животных;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оснащается в соответствии с утвержденными нормами оснащенности материально-техническими средствами территориальных подразделений ведомства уполномоченного органа, осуществляющих деятельность в области охраны, воспроизводства и использования рыбных ресурсов и других водных животных.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и обязанности, предусмотренные законодательством Республики Казахстан.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Обязанности Инспекции: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доступность государственных услуг;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информированность получателей государственных услуг о порядке оказания государственных услуг;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предоставлении соответствующей информации в уполномоченный орган по оценке качества оказания государственных услуг и контроля за качеством оказания государственных услуг, уполномоченный орган в сфере информатизации для проведения оценки качества оказания государственных услуг;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предоставлении соответствующей информации некоммерческим организациям, проводящим общественный мониторинг, в установленном законодательством порядке;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рассматривать жалобы и обращения получателей государственных услуг, а также физических и юридических лиц;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соблюдать законодательство Республики Казахстан, права и охраняемые законом интересы физических и юридических лиц;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своевременно и качественно выполнять функции Инспекции, возложенные в соответствии с настоящим Положением и законодательством Республики Казахстан.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обязанности, предусмотренные законодательством Республики Казахстан.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 Инспекции: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межотраслевую координацию деятельности субъектов в области рыбного хозяйства;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реализует государственную политику в области охраны, воспроизводства и использования рыбных ресурсов и других водных животных, а также в области развития рыбного хозяйства;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и надзор в области охраны, воспроизводства и использования рыбных ресурсов и других водных животных;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международное сотрудничество в области охраны, воспроизводства и использования рыбных ресурсов и других водных животных;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подготовку бюджетной заявки Инспекции, предоставление ее в Комитет, а также выполнение иных процедур бюджетного процесса;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процедурах государственных закупок в соответствии с законодательством Республики Казахстан в области государственных закупок;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рассматривает дела об административных правонарушениях в области охраны, воспроизводства и использования рыбных ресурсов и других водных животных;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 (или) организует лов с целью интродукции, реинтродукции и гибридизации, лов в воспроизводственных целях, лов в замороопасных водоемах и (или) участках, а также осуществляет контрольный лов;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выдает разрешения на производство интродукции, реинтродукции, гибридизации рыбных ресурсов и других водных животных;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(или) обеспечивает проведение научных исследований и проектно-изыскательских работ в области охраны, воспроизводства и использования рыбных ресурсов и других водных животных;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ведение государственного учета, кадастра и мониторинга рыбных ресурсов и других водных животных;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 обеспечивает воспроизводство и государственный учет животного мира в резервном фонде рыбохозяйственных водоемов и (или) участках;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основании научных рекомендаций принимает решение о мелиоративном лове рыб в случаях возникновения угрозы замора,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 или их частей;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передает материалы проверок в правоохранительные органы для принятия процессуального решения;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определяет размеры вреда, причиненного в результате нарушения законодательства Республики Казахстан в области охраны, воспроизводства и использования рыбных ресурсов и других водных животных, и на основании этого предъявлять к виновным лицам претензии о добровольном возмещении этого вреда либо предъявлять иск в суд;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осмотр водозаборных и сбросных сооружений на наличие рыбозащитных устройств и их соответствие установленным требованиям;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и надзор за соблюдением порядка осуществления интродукции, реинтродукции, и гибридизации рыбных ресурсов и других водных животных;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охраны, воспроизводства и использования рыбных ресурсов и других водных животных;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проверяет наличие аншлагов на рыбохозяйственных водоемах и (или) участках, а также их соответствие утвержденным образцам, а также запретные для рыболовства сроки и места, журналы учета лова рыбных ресурсов и других водных животных (промысловый журнал);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производство по делам об административных правонарушениях в пределах компетенции, в соответствии с законодательством Республики Казахстан;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предоставляет информацию о порядке оказания государственных услуг в Единый контакт-центр по вопросам оказания государственных услуг;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государственный контроль и надзор за соблюдением правил ведения рыбного хозяйства;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государственный контроль и надзор за соблюдением правил рыболовства;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государственный контроль и надзор за соблюдением норм и нормативов в области охраны, воспроизводства и использования рыбных ресурсов и других водных;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государственный контроль и надзор за выполнением мероприятий по охране, воспроизводству и использованию рыбных ресурсов и других водных животных;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государственный контроль и надзор за соблюдением установленных ограничений и запретов на пользование рыбными ресурсами и другими водными животными;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государственный контроль и надзор за местными исполнительными органами в области охраны, воспроизводства и использования рыбных ресурсов и других водных животных;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контроль за выполнением иных требований законодательства Республики Казахстан в области охраны, воспроизводства и использования рыбных ресурсов и других водных животных;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согласовывает на основании биологического обоснования рыбохозяйственную мелиорацию на закрепленном рыбохозяйственном водоеме и (или) участке, ежегодную корректировку данных промыслового запаса рыбных ресурсов и других водных животных, проводимую пользователями животным миром при специальном пользовании;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согласовывает технико-экономическое обоснование и проектно-сметную документацию, разрабатываемые субъектами, осуществляющими хозяйственную и иную деятельность на подконтрольных Инспекцией территориях и водоемах (не относящихся водоемами международного и республиканского значения),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"Об охране, воспроизводстве и использовании животного мира";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согласовывает места размещения предприятий, сооружений и других объектов, а также внедрение новой техники, технологии, материалов и веществ, которые влияют или могут повлиять на состояние рыбных ресурсов и других водных животных;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согласовывает движение всех видов водного транспорта с включенными двигателями в запретный для рыболовства период на рыбохозяйственных водоемах и (или) участках, а также в местах, запретных для рыболовства;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согласовывает установку рыбозащитных устройств водозаборных и сбросных сооружений;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выдает справку о происхождении вылова;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проводит конкурс по закреплению рыбохозяйственных водоемов и (или) участков местного значения;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заключает договора на ведение рыбного хозяйства;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перезакрепление рыбохозяйственных водоемов и (или) участков местного значения;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принимает решение о переносе срока запрета на изъятие объектов животного мира на пятнадцать календарных дней в ту или иную сторону в зависимости от природно-климатических условий без изменения общей продолжительности запрета по рекомендации аккредитованных научных организаций в области охраны, воспроизводства и использования животного мира;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 выявлении нарушения законодательства Республики Казахстан в области охраны, воспроизводства и использования рыбных ресурсов и других водных животных приостанавливает деятельность или вносит предложение о запрещении деятельности пользователей животным миром в порядке, установленном законодательством Республики Казахстан;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осуществляет иные функции, предусмотренные законодательством Республики Казахстан, актами Президента, Правительства Республики Казахстан, Министра экологии и природных ресурсов Республики Казахстан и Председателя Комитета рыбного хозяйства Министерства экологии и природных ресурсов Республики Казахстан, а также настоящим Положением.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приказом Председателя Комитета рыбного хозяйства Министерства экологии и природных ресурсов РК от 15.02.2023 </w:t>
      </w:r>
      <w:r>
        <w:rPr>
          <w:rFonts w:ascii="Times New Roman"/>
          <w:b w:val="false"/>
          <w:i w:val="false"/>
          <w:color w:val="000000"/>
          <w:sz w:val="28"/>
        </w:rPr>
        <w:t>№ 30-9/23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Инспекции осуществляется руководителем, который несет персональную ответственность за выполнение возложенных на Инспекции задач и осуществление им своих полномочий.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назначается на должность и освобождается от должности руководителем аппарата Министерства экологии и природных ресурсов Республики Казахстан по согласованию с Министром экологии и природных ресурсов Республики Казахстан.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Председателя Комитета рыбного хозяйства Министерства экологии и природных ресурсов РК от 15.02.2023 </w:t>
      </w:r>
      <w:r>
        <w:rPr>
          <w:rFonts w:ascii="Times New Roman"/>
          <w:b w:val="false"/>
          <w:i w:val="false"/>
          <w:color w:val="000000"/>
          <w:sz w:val="28"/>
        </w:rPr>
        <w:t>№ 30-9/23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Инспекции имеет заместителей, которые назначаются на должности и освобождаются от должностей Председателем Комитета рыбного хозяйства Министерства экологии и природных ресурсов Республики Казахстан.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Председателя Комитета рыбного хозяйства Министерства экологии и природных ресурсов РК от 15.02.2023 </w:t>
      </w:r>
      <w:r>
        <w:rPr>
          <w:rFonts w:ascii="Times New Roman"/>
          <w:b w:val="false"/>
          <w:i w:val="false"/>
          <w:color w:val="000000"/>
          <w:sz w:val="28"/>
        </w:rPr>
        <w:t>№ 30-9/23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Инспекции: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Инспекции;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Инспекцию задач и осуществление им своих полномочий, за качество и своевременность исходящих документов, а также целевое использование выделенных средств из республиканского бюджета;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подписывает приказы;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работников Инспекции, за исключением заместителей руководителя Инспекции;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организует мероприятия и несет персональную ответственность за принятие мер по противодействию коррупции в Инспекции;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назначает на должности и освобождает от должностей работников Инспекции, 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предложения председателю Комитета о поощрении и привлечении к дисциплинарной ответственности заместителей руководителя Инспекции;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решает вопросы командирования, предоставления отпусков, оказания материальной помощи, подготовки (переподготовки) и повышения квалификации, выплаты надбавок и поощрения, привлечения к дисциплинарной ответственности работников Инспекции, 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согласовывает вопросы оказания материальной помощи, выплаты надбавок заместителям руководителя Инспекции;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структурных подразделений Инспекции;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представляет Инспекцию в государственных органах и иных организациях без доверенности;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 в соответствии с законодательством Республики Казахстан и актами Президента Республики Казахстан.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Исполнение полномочий руководителя Инспекции в период его отсутствия, за исключением его командирования, возлагается на заместителя руководителя Инспекции, в случае его отсутствия на другого работника Инспекции, на основании приказа руководителя аппарата Министерства экологии и природных ресурсов Республики Казахстан.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Председателя Комитета рыбного хозяйства Министерства экологии и природных ресурсов РК от 15.02.2023 </w:t>
      </w:r>
      <w:r>
        <w:rPr>
          <w:rFonts w:ascii="Times New Roman"/>
          <w:b w:val="false"/>
          <w:i w:val="false"/>
          <w:color w:val="000000"/>
          <w:sz w:val="28"/>
        </w:rPr>
        <w:t>№ 30-9/23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Инспекции вносит предложения председателю Комитета по полномочиям своих заместителей в соответствии с действующим законодательством.</w:t>
      </w:r>
    </w:p>
    <w:bookmarkEnd w:id="207"/>
    <w:bookmarkStart w:name="z217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может иметь на праве оперативного управления обособленное имущество в случаях, предусмотренных законодательством.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Инспекцией относится к республиканской собственности.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12"/>
    <w:bookmarkStart w:name="z222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Инспекции осуществляются в соответствии с законодательством Республики Казахстан.</w:t>
      </w:r>
    </w:p>
    <w:bookmarkEnd w:id="2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рыбного хозяйства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экологии,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_____________</w:t>
            </w:r>
          </w:p>
        </w:tc>
      </w:tr>
    </w:tbl>
    <w:bookmarkStart w:name="z232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"Зайсан-Ертисская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Председателя Комитета рыбного хозяйства Министерства экологии и природных ресурсов РК от 15.02.2023 </w:t>
      </w:r>
      <w:r>
        <w:rPr>
          <w:rFonts w:ascii="Times New Roman"/>
          <w:b w:val="false"/>
          <w:i w:val="false"/>
          <w:color w:val="ff0000"/>
          <w:sz w:val="28"/>
        </w:rPr>
        <w:t>№ 30-9/23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33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6"/>
    <w:bookmarkStart w:name="z23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"Зайсан-Ертисская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 (далее – Инспекция) является территориальным подразделением в пределах компетенции Комитета рыбного хозяйства Министерства экологии и природных ресурсов Республики Казахстан (далее – Комитет) осуществляющим реализационные, регулятивные, контрольные и надзорные функции в области охраны, воспроизводства и использования рыбных ресурсов и других водных животных на территории и водоемах Ертисского бассейна (включая водоохранные полосы и зоны, береговые полосы и зоны санитарной охраны) в пределах административных границ области Абай, Павлодарской и Восточно-Казахстанской областей, за исключением Алакольской системы озер.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Председателя Комитета рыбного хозяйства Министерства экологии и природных ресурсов РК от 15.02.2023 </w:t>
      </w:r>
      <w:r>
        <w:rPr>
          <w:rFonts w:ascii="Times New Roman"/>
          <w:b w:val="false"/>
          <w:i w:val="false"/>
          <w:color w:val="000000"/>
          <w:sz w:val="28"/>
        </w:rPr>
        <w:t>№ 30-9/23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лицом, подведомственным Комитету,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при необходимости в соответствии с законодательством Республики Казахстан счета в органах казначейства.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руководителем аппарата Министерства экологии и природных ресурсов Республики Казахстан после согласования с Министром экологии и природных ресурсов Республики Казахстан.</w:t>
      </w:r>
    </w:p>
    <w:bookmarkEnd w:id="2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Председателя Комитета рыбного хозяйства Министерства экологии и природных ресурсов РК от 15.02.2023 </w:t>
      </w:r>
      <w:r>
        <w:rPr>
          <w:rFonts w:ascii="Times New Roman"/>
          <w:b w:val="false"/>
          <w:i w:val="false"/>
          <w:color w:val="000000"/>
          <w:sz w:val="28"/>
        </w:rPr>
        <w:t>№ 30-9/23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070000, Восточно-Казахстанская область, город Усть-Каменогорск, улица Мызы, дом 2/1.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"Зайсан-Ертисская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Казахстан".</w:t>
      </w:r>
    </w:p>
    <w:bookmarkEnd w:id="2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Председателя Комитета рыбного хозяйства Министерства экологии и природных ресурсов РК от 15.02.2023 </w:t>
      </w:r>
      <w:r>
        <w:rPr>
          <w:rFonts w:ascii="Times New Roman"/>
          <w:b w:val="false"/>
          <w:i w:val="false"/>
          <w:color w:val="000000"/>
          <w:sz w:val="28"/>
        </w:rPr>
        <w:t>№ 30-9/23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29"/>
    <w:bookmarkStart w:name="z247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 - реализация государственной политики в области охраны, воспроизводства и использования рыбных ресурсов и других водных животных.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Инспекции: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 и иных организаций, их должностных лиц необходимую информацию и материалы;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необходимости вносить в местный исполнительный орган предложение по включению в перечень рыбохозяйственных водоемов и (или) участков местного значения новых водоемов;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утвержденными правилами применять специальные средства и служебное оружие при осуществлении государственного контроля и надзора в области охраны, воспроизводства и использования рыбных ресурсов и других водных животных;</w:t>
      </w:r>
    </w:p>
    <w:bookmarkEnd w:id="235"/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оснащается в соответствии с утвержденными нормами оснащенности материально-техническими средствами территориальных подразделений ведомства уполномоченного органа, осуществляющих деятельность в области охраны, воспроизводства и использования рыбных ресурсов и других водных животных.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и обязанности, предусмотренные законодательством Республики Казахстан.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Обязанности Инспекции: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доступность государственных услуг;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информированность получателей государственных услуг о порядке оказания государственных услуг;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предоставлении соответствующей информации в уполномоченный орган по оценке качества оказания государственных услуг и контроля за качеством оказания государственных услуг, уполномоченный орган в сфере информатизации для проведения оценки качества оказания государственных услуг;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предоставлении соответствующей информации некоммерческим организациям, проводящим общественный мониторинг, в установленном законодательством порядке;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рассматривать жалобы и обращения получателей государственных услуг, а также физических и юридических лиц;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соблюдать законодательство Республики Казахстан, права и охраняемые законом интересы физических и юридических лиц;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своевременно и качественно выполнять функции Инспекции, возложенные в соответствии с настоящим Положением и законодательством Республики Казахстан.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обязанности, предусмотренные законодательством Республики Казахстан.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 Инспекции: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межотраслевую координацию деятельности субъектов в области рыбного хозяйства;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реализует государственную политику в области охраны, воспроизводства и использования рыбных ресурсов и других водных животных, а также в области развития рыбного хозяйства;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и надзор в области охраны, воспроизводства и использования рыбных ресурсов и других водных животных;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международное сотрудничество в области охраны, воспроизводства и использования рыбных ресурсов и других водных животных;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подготовку бюджетной заявки Инспекции, предоставление ее в Комитет, а также выполнение иных процедур бюджетного процесса;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процедурах государственных закупок в соответствии с законодательством Республики Казахстан в области государственных закупок;</w:t>
      </w:r>
    </w:p>
    <w:bookmarkEnd w:id="253"/>
    <w:bookmarkStart w:name="z27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рассматривает дела об административных правонарушениях в области охраны, воспроизводства и использования рыбных ресурсов и других водных животных;</w:t>
      </w:r>
    </w:p>
    <w:bookmarkEnd w:id="254"/>
    <w:bookmarkStart w:name="z27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 (или) организует лов с целью интродукции, реинтродукции и гибридизации, лов в воспроизводственных целях, лов в замороопасных водоемах и (или) участках, а также осуществляет контрольный лов;</w:t>
      </w:r>
    </w:p>
    <w:bookmarkEnd w:id="255"/>
    <w:bookmarkStart w:name="z27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выдает разрешения на производство интродукции, реинтродукции, гибридизации рыбных ресурсов и других водных животных;</w:t>
      </w:r>
    </w:p>
    <w:bookmarkEnd w:id="256"/>
    <w:bookmarkStart w:name="z27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(или) обеспечивает проведение научных исследований и проектно-изыскательских работ в области охраны, воспроизводства и использования рыбных ресурсов и других водных животных;</w:t>
      </w:r>
    </w:p>
    <w:bookmarkEnd w:id="257"/>
    <w:bookmarkStart w:name="z27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ведение государственного учета, кадастра и мониторинга рыбных ресурсов и других водных животных;</w:t>
      </w:r>
    </w:p>
    <w:bookmarkEnd w:id="258"/>
    <w:bookmarkStart w:name="z27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 обеспечивает воспроизводство и государственный учет животного мира в резервном фонде рыбохозяйственных водоемов и (или) участках;</w:t>
      </w:r>
    </w:p>
    <w:bookmarkEnd w:id="259"/>
    <w:bookmarkStart w:name="z27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основании научных рекомендаций принимает решение о мелиоративном лове рыб в случаях возникновения угрозы замора,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 или их частей;</w:t>
      </w:r>
    </w:p>
    <w:bookmarkEnd w:id="260"/>
    <w:bookmarkStart w:name="z27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передает материалы проверок в правоохранительные органы для принятия процессуального решения;</w:t>
      </w:r>
    </w:p>
    <w:bookmarkEnd w:id="261"/>
    <w:bookmarkStart w:name="z27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определяет размеры вреда, причиненного в результате нарушения законодательства Республики Казахстан в области охраны, воспроизводства и использования рыбных ресурсов и других водных животных, и на основании этого предъявлять к виновным лицам претензии о добровольном возмещении этого вреда либо предъявлять иск в суд;</w:t>
      </w:r>
    </w:p>
    <w:bookmarkEnd w:id="262"/>
    <w:bookmarkStart w:name="z28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осмотр водозаборных и сбросных сооружений на наличие рыбозащитных устройств и их соответствие установленным требованиям;</w:t>
      </w:r>
    </w:p>
    <w:bookmarkEnd w:id="263"/>
    <w:bookmarkStart w:name="z28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и надзор за соблюдением порядка осуществления интродукции, реинтродукции, и гибридизации рыбных ресурсов и других водных животных;</w:t>
      </w:r>
    </w:p>
    <w:bookmarkEnd w:id="264"/>
    <w:bookmarkStart w:name="z28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охраны, воспроизводства и использования рыбных ресурсов и других водных животных;</w:t>
      </w:r>
    </w:p>
    <w:bookmarkEnd w:id="265"/>
    <w:bookmarkStart w:name="z28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проверяет наличие аншлагов на рыбохозяйственных водоемах и (или) участках, а также их соответствие утвержденным образцам, а также запретные для рыболовства сроки и места, журналы учета лова рыбных ресурсов и других водных животных (промысловый журнал);</w:t>
      </w:r>
    </w:p>
    <w:bookmarkEnd w:id="266"/>
    <w:bookmarkStart w:name="z28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производство по делам об административных правонарушениях в пределах компетенции, в соответствии с законодательством Республики Казахстан;</w:t>
      </w:r>
    </w:p>
    <w:bookmarkEnd w:id="267"/>
    <w:bookmarkStart w:name="z28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предоставляет информацию о порядке оказания государственных услуг в Единый контакт-центр по вопросам оказания государственных услуг;</w:t>
      </w:r>
    </w:p>
    <w:bookmarkEnd w:id="268"/>
    <w:bookmarkStart w:name="z28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государственный контроль и надзор за соблюдением правил ведения рыбного хозяйства;</w:t>
      </w:r>
    </w:p>
    <w:bookmarkEnd w:id="269"/>
    <w:bookmarkStart w:name="z28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государственный контроль и надзор за соблюдением правил рыболовства;</w:t>
      </w:r>
    </w:p>
    <w:bookmarkEnd w:id="270"/>
    <w:bookmarkStart w:name="z28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государственный контроль и надзор за соблюдением норм и нормативов в области охраны, воспроизводства и использования рыбных ресурсов и других водных;</w:t>
      </w:r>
    </w:p>
    <w:bookmarkEnd w:id="271"/>
    <w:bookmarkStart w:name="z28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государственный контроль и надзор за выполнением мероприятий по охране, воспроизводству и использованию рыбных ресурсов и других водных животных;</w:t>
      </w:r>
    </w:p>
    <w:bookmarkEnd w:id="272"/>
    <w:bookmarkStart w:name="z29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государственный контроль и надзор за соблюдением установленных ограничений и запретов на пользование рыбными ресурсами и другими водными животными;</w:t>
      </w:r>
    </w:p>
    <w:bookmarkEnd w:id="273"/>
    <w:bookmarkStart w:name="z29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государственный контроль и надзор за местными исполнительными органами в области охраны, воспроизводства и использования рыбных ресурсов и других водных животных;</w:t>
      </w:r>
    </w:p>
    <w:bookmarkEnd w:id="274"/>
    <w:bookmarkStart w:name="z29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контроль за выполнением иных требований законодательства Республики Казахстан в области охраны, воспроизводства и использования рыбных ресурсов и других водных животных;</w:t>
      </w:r>
    </w:p>
    <w:bookmarkEnd w:id="275"/>
    <w:bookmarkStart w:name="z29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согласовывает на основании биологического обоснования рыбохозяйственную мелиорацию на закрепленном рыбохозяйственном водоеме и (или) участке, ежегодную корректировку данных промыслового запаса рыбных ресурсов и других водных животных, проводимую пользователями животным миром при специальном пользовании;</w:t>
      </w:r>
    </w:p>
    <w:bookmarkEnd w:id="276"/>
    <w:bookmarkStart w:name="z29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согласовывает технико-экономическое обоснование и проектно-сметную документацию, разрабатываемые субъектами, осуществляющими хозяйственную и иную деятельность на подконтрольных Инспекцией территориях и водоемах (не относящихся водоемами международного и республиканского значения),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"Об охране, воспроизводстве и использовании животного мира";</w:t>
      </w:r>
    </w:p>
    <w:bookmarkEnd w:id="277"/>
    <w:bookmarkStart w:name="z29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согласовывает места размещения предприятий, сооружений и других объектов, а также внедрение новой техники, технологии, материалов и веществ, которые влияют или могут повлиять на состояние рыбных ресурсов и других водных животных;</w:t>
      </w:r>
    </w:p>
    <w:bookmarkEnd w:id="278"/>
    <w:bookmarkStart w:name="z29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согласовывает движение всех видов водного транспорта с включенными двигателями в запретный для рыболовства период на рыбохозяйственных водоемах и (или) участках, а также в местах, запретных для рыболовства;</w:t>
      </w:r>
    </w:p>
    <w:bookmarkEnd w:id="279"/>
    <w:bookmarkStart w:name="z29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согласовывает установку рыбозащитных устройств водозаборных и сбросных сооружений;</w:t>
      </w:r>
    </w:p>
    <w:bookmarkEnd w:id="280"/>
    <w:bookmarkStart w:name="z29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выдает справку о происхождении вылова;</w:t>
      </w:r>
    </w:p>
    <w:bookmarkEnd w:id="281"/>
    <w:bookmarkStart w:name="z29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проводит конкурс по закреплению рыбохозяйственных водоемов и (или) участков местного значения;</w:t>
      </w:r>
    </w:p>
    <w:bookmarkEnd w:id="282"/>
    <w:bookmarkStart w:name="z30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заключает договора на ведение рыбного хозяйства;</w:t>
      </w:r>
    </w:p>
    <w:bookmarkEnd w:id="283"/>
    <w:bookmarkStart w:name="z30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перезакрепление рыбохозяйственных водоемов и (или) участков местного значения;</w:t>
      </w:r>
    </w:p>
    <w:bookmarkEnd w:id="284"/>
    <w:bookmarkStart w:name="z30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принимает решение о переносе срока запрета на изъятие объектов животного мира на пятнадцать календарных дней в ту или иную сторону в зависимости от природно-климатических условий без изменения общей продолжительности запрета по рекомендации аккредитованных научных организаций в области охраны, воспроизводства и использования животного мира;</w:t>
      </w:r>
    </w:p>
    <w:bookmarkEnd w:id="285"/>
    <w:bookmarkStart w:name="z30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 выявлении нарушения законодательства Республики Казахстан в области охраны, воспроизводства и использования рыбных ресурсов и других водных животных приостанавливает деятельность или вносит предложение о запрещении деятельности пользователей животным миром в порядке, установленном законодательством Республики Казахстан;</w:t>
      </w:r>
    </w:p>
    <w:bookmarkEnd w:id="286"/>
    <w:bookmarkStart w:name="z30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осуществляет иные функции, предусмотренные законодательством Республики Казахстан, актами Президента, Правительства Республики Казахстан, Министра экологии и природных ресурсов Республики Казахстан и Председателя Комитета рыбного хозяйства Министерства экологии и природных ресурсов Республики Казахстан, а также настоящим Положением.</w:t>
      </w:r>
    </w:p>
    <w:bookmarkEnd w:id="2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приказом Председателя Комитета рыбного хозяйства Министерства экологии и природных ресурсов РК от 15.02.2023 </w:t>
      </w:r>
      <w:r>
        <w:rPr>
          <w:rFonts w:ascii="Times New Roman"/>
          <w:b w:val="false"/>
          <w:i w:val="false"/>
          <w:color w:val="000000"/>
          <w:sz w:val="28"/>
        </w:rPr>
        <w:t>№ 30-9/23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5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288"/>
    <w:bookmarkStart w:name="z30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Инспекции осуществляется руководителем, который несет персональную ответственность за выполнение возложенных на Инспекции задач и осуществление им своих полномочий.</w:t>
      </w:r>
    </w:p>
    <w:bookmarkEnd w:id="289"/>
    <w:bookmarkStart w:name="z30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назначается на должность и освобождается от должности руководителем аппарата Министерства экологии и природных ресурсов Республики Казахстан по согласованию с Министром экологии и природных ресурсов Республики Казахстан.</w:t>
      </w:r>
    </w:p>
    <w:bookmarkEnd w:id="2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Председателя Комитета рыбного хозяйства Министерства экологии и природных ресурсов РК от 15.02.2023 </w:t>
      </w:r>
      <w:r>
        <w:rPr>
          <w:rFonts w:ascii="Times New Roman"/>
          <w:b w:val="false"/>
          <w:i w:val="false"/>
          <w:color w:val="000000"/>
          <w:sz w:val="28"/>
        </w:rPr>
        <w:t>№ 30-9/23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Инспекции имеет заместителей, которые назначаются на должности и освобождаются от должностей Председателем Комитета рыбного хозяйства Министерства экологии и природных ресурсов Республики Казахстан.</w:t>
      </w:r>
    </w:p>
    <w:bookmarkEnd w:id="2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Председателя Комитета рыбного хозяйства Министерства экологии и природных ресурсов РК от 15.02.2023 </w:t>
      </w:r>
      <w:r>
        <w:rPr>
          <w:rFonts w:ascii="Times New Roman"/>
          <w:b w:val="false"/>
          <w:i w:val="false"/>
          <w:color w:val="000000"/>
          <w:sz w:val="28"/>
        </w:rPr>
        <w:t>№ 30-9/23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Инспекции:</w:t>
      </w:r>
    </w:p>
    <w:bookmarkEnd w:id="292"/>
    <w:bookmarkStart w:name="z31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Инспекции;</w:t>
      </w:r>
    </w:p>
    <w:bookmarkEnd w:id="293"/>
    <w:bookmarkStart w:name="z31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Инспекцию задач и осуществление им своих полномочий, за качество и своевременность исходящих документов, а также целевое использование выделенных средств из республиканского бюджета;</w:t>
      </w:r>
    </w:p>
    <w:bookmarkEnd w:id="294"/>
    <w:bookmarkStart w:name="z31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подписывает приказы;</w:t>
      </w:r>
    </w:p>
    <w:bookmarkEnd w:id="295"/>
    <w:bookmarkStart w:name="z31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работников Инспекции, за исключением заместителей руководителя Инспекции;</w:t>
      </w:r>
    </w:p>
    <w:bookmarkEnd w:id="296"/>
    <w:bookmarkStart w:name="z31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организует мероприятия и несет персональную ответственность за принятие мер по противодействию коррупции в Инспекции;</w:t>
      </w:r>
    </w:p>
    <w:bookmarkEnd w:id="297"/>
    <w:bookmarkStart w:name="z31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назначает на должности и освобождает от должностей работников Инспекции, 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лиц;</w:t>
      </w:r>
    </w:p>
    <w:bookmarkEnd w:id="298"/>
    <w:bookmarkStart w:name="z31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предложения председателю Комитета о поощрении и привлечении к дисциплинарной ответственности заместителей руководителя Инспекции;</w:t>
      </w:r>
    </w:p>
    <w:bookmarkEnd w:id="299"/>
    <w:bookmarkStart w:name="z31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решает вопросы командирования, предоставления отпусков, оказания материальной помощи, подготовки (переподготовки) и повышения квалификации, выплаты надбавок и поощрения, привлечения к дисциплинарной ответственности работников Инспекции, 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лиц;</w:t>
      </w:r>
    </w:p>
    <w:bookmarkEnd w:id="300"/>
    <w:bookmarkStart w:name="z31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согласовывает вопросы оказания материальной помощи, выплаты надбавок заместителям руководителя Инспекции;</w:t>
      </w:r>
    </w:p>
    <w:bookmarkEnd w:id="301"/>
    <w:bookmarkStart w:name="z31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структурных подразделений Инспекции;</w:t>
      </w:r>
    </w:p>
    <w:bookmarkEnd w:id="302"/>
    <w:bookmarkStart w:name="z32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представляет Инспекцию в государственных органах и иных организациях без доверенности;</w:t>
      </w:r>
    </w:p>
    <w:bookmarkEnd w:id="303"/>
    <w:bookmarkStart w:name="z32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 в соответствии с законодательством Республики Казахстан и актами Президента Республики Казахстан.</w:t>
      </w:r>
    </w:p>
    <w:bookmarkEnd w:id="304"/>
    <w:bookmarkStart w:name="z32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Исполнение полномочий руководителя Инспекции в период его отсутствия, за исключением его командирования, возлагается на заместителя руководителя Инспекции, в случае его отсутствия на другого работника Инспекции, на основании приказа руководителя аппарата Министерства экологии и природных ресурсов Республики Казахстан.</w:t>
      </w:r>
    </w:p>
    <w:bookmarkEnd w:id="3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Председателя Комитета рыбного хозяйства Министерства экологии и природных ресурсов РК от 15.02.2023 </w:t>
      </w:r>
      <w:r>
        <w:rPr>
          <w:rFonts w:ascii="Times New Roman"/>
          <w:b w:val="false"/>
          <w:i w:val="false"/>
          <w:color w:val="000000"/>
          <w:sz w:val="28"/>
        </w:rPr>
        <w:t>№ 30-9/23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Инспекции вносит предложения председателю Комитета по полномочиям своих заместителей в соответствии с действующим законодательством.</w:t>
      </w:r>
    </w:p>
    <w:bookmarkEnd w:id="306"/>
    <w:bookmarkStart w:name="z325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307"/>
    <w:bookmarkStart w:name="z32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может иметь на праве оперативного управления обособленное имущество в случаях, предусмотренных законодательством.</w:t>
      </w:r>
    </w:p>
    <w:bookmarkEnd w:id="308"/>
    <w:bookmarkStart w:name="z32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309"/>
    <w:bookmarkStart w:name="z32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Инспекцией относится к республиканской собственности.</w:t>
      </w:r>
    </w:p>
    <w:bookmarkEnd w:id="310"/>
    <w:bookmarkStart w:name="z32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11"/>
    <w:bookmarkStart w:name="z330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312"/>
    <w:bookmarkStart w:name="z33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Инспекции осуществляются в соответствии с законодательством Республики Казахстан.</w:t>
      </w:r>
    </w:p>
    <w:bookmarkEnd w:id="3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рыбного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 2022 года № ___</w:t>
            </w:r>
          </w:p>
        </w:tc>
      </w:tr>
    </w:tbl>
    <w:bookmarkStart w:name="z333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"Есильская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</w:t>
      </w:r>
    </w:p>
    <w:bookmarkEnd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Председателя Комитета рыбного хозяйства Министерства экологии и природных ресурсов РК от 15.02.2023 </w:t>
      </w:r>
      <w:r>
        <w:rPr>
          <w:rFonts w:ascii="Times New Roman"/>
          <w:b w:val="false"/>
          <w:i w:val="false"/>
          <w:color w:val="ff0000"/>
          <w:sz w:val="28"/>
        </w:rPr>
        <w:t>№ 30-9/23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34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15"/>
    <w:bookmarkStart w:name="z33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"Есильская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 (далее – Инспекция) является территориальным подразделением в пределах компетенции Комитета рыбного хозяйства Министерства экологии и природных ресурсов Республики Казахстан (далее – Комитет) осуществляющим реализационные, регулятивные, контрольные и надзорные функции в области охраны, воспроизводства и использования рыбных ресурсов и других водных животных на территории и водоемах Есильского бассейна (включая водоохранные полосы и зоны, береговые полосы и зоны санитарной охраны) в пределах административных границ города Астаны, Акмолинской и Северо-Казахстанской областей.</w:t>
      </w:r>
    </w:p>
    <w:bookmarkEnd w:id="3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Председателя Комитета рыбного хозяйства Министерства экологии и природных ресурсов РК от 15.02.2023 </w:t>
      </w:r>
      <w:r>
        <w:rPr>
          <w:rFonts w:ascii="Times New Roman"/>
          <w:b w:val="false"/>
          <w:i w:val="false"/>
          <w:color w:val="000000"/>
          <w:sz w:val="28"/>
        </w:rPr>
        <w:t>№ 30-9/23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17"/>
    <w:bookmarkStart w:name="z33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лицом, подведомственным Комитету,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при необходимости в соответствии с законодательством Республики Казахстан счета в органах казначейства.</w:t>
      </w:r>
    </w:p>
    <w:bookmarkEnd w:id="318"/>
    <w:bookmarkStart w:name="z33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319"/>
    <w:bookmarkStart w:name="z33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320"/>
    <w:bookmarkStart w:name="z34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321"/>
    <w:bookmarkStart w:name="z34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руководителем аппарата Министерства экологии и природных ресурсов Республики Казахстан после согласования с Министром экологии и природных ресурсов Республики Казахстан.</w:t>
      </w:r>
    </w:p>
    <w:bookmarkEnd w:id="3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Председателя Комитета рыбного хозяйства Министерства экологии и природных ресурсов РК от 15.02.2023 </w:t>
      </w:r>
      <w:r>
        <w:rPr>
          <w:rFonts w:ascii="Times New Roman"/>
          <w:b w:val="false"/>
          <w:i w:val="false"/>
          <w:color w:val="000000"/>
          <w:sz w:val="28"/>
        </w:rPr>
        <w:t>№ 30-9/23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020000, Акмолинская область, город Кокшетау, улица Громовой, 21.</w:t>
      </w:r>
    </w:p>
    <w:bookmarkEnd w:id="323"/>
    <w:bookmarkStart w:name="z34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"Есильская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Казахстан".</w:t>
      </w:r>
    </w:p>
    <w:bookmarkEnd w:id="3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Председателя Комитета рыбного хозяйства Министерства экологии и природных ресурсов РК от 15.02.2023 </w:t>
      </w:r>
      <w:r>
        <w:rPr>
          <w:rFonts w:ascii="Times New Roman"/>
          <w:b w:val="false"/>
          <w:i w:val="false"/>
          <w:color w:val="000000"/>
          <w:sz w:val="28"/>
        </w:rPr>
        <w:t>№ 30-9/23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325"/>
    <w:bookmarkStart w:name="z34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326"/>
    <w:bookmarkStart w:name="z34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327"/>
    <w:bookmarkStart w:name="z34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328"/>
    <w:bookmarkStart w:name="z348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329"/>
    <w:bookmarkStart w:name="z34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 - реализация государственной политики в области охраны, воспроизводства и использования рыбных ресурсов и других водных животных.</w:t>
      </w:r>
    </w:p>
    <w:bookmarkEnd w:id="330"/>
    <w:bookmarkStart w:name="z35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Инспекции:</w:t>
      </w:r>
    </w:p>
    <w:bookmarkEnd w:id="331"/>
    <w:bookmarkStart w:name="z35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 и иных организаций, их должностных лиц необходимую информацию и материалы;</w:t>
      </w:r>
    </w:p>
    <w:bookmarkEnd w:id="332"/>
    <w:bookmarkStart w:name="z35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необходимости вносить в местный исполнительный орган предложение по включению в перечень рыбохозяйственных водоемов и (или) участков местного значения новых водоемов;</w:t>
      </w:r>
    </w:p>
    <w:bookmarkEnd w:id="333"/>
    <w:bookmarkStart w:name="z35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утвержденными правилами применять специальные средства и служебное оружие при осуществлении государственного контроля и надзора в области охраны, воспроизводства и использования рыбных ресурсов и других водных животных;</w:t>
      </w:r>
    </w:p>
    <w:bookmarkEnd w:id="334"/>
    <w:bookmarkStart w:name="z35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оснащается в соответствии с утвержденными нормами оснащенности материально-техническими средствами территориальных подразделений ведомства уполномоченного органа, осуществляющих деятельность в области охраны, воспроизводства и использования рыбных ресурсов и других водных животных. </w:t>
      </w:r>
    </w:p>
    <w:bookmarkEnd w:id="335"/>
    <w:bookmarkStart w:name="z35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и обязанности, предусмотренные законодательством Республики Казахстан.</w:t>
      </w:r>
    </w:p>
    <w:bookmarkEnd w:id="336"/>
    <w:bookmarkStart w:name="z35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Обязанности Инспекции:</w:t>
      </w:r>
    </w:p>
    <w:bookmarkEnd w:id="337"/>
    <w:bookmarkStart w:name="z35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доступность государственных услуг;</w:t>
      </w:r>
    </w:p>
    <w:bookmarkEnd w:id="338"/>
    <w:bookmarkStart w:name="z35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информированность получателей государственных услуг о порядке оказания государственных услуг;</w:t>
      </w:r>
    </w:p>
    <w:bookmarkEnd w:id="339"/>
    <w:bookmarkStart w:name="z35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предоставлении соответствующей информации в уполномоченный орган по оценке качества оказания государственных услуг и контроля за качеством оказания государственных услуг, уполномоченный орган в сфере информатизации для проведения оценки качества оказания государственных услуг;</w:t>
      </w:r>
    </w:p>
    <w:bookmarkEnd w:id="340"/>
    <w:bookmarkStart w:name="z36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предоставлении соответствующей информации некоммерческим организациям, проводящим общественный мониторинг, в установленном законодательством порядке;</w:t>
      </w:r>
    </w:p>
    <w:bookmarkEnd w:id="341"/>
    <w:bookmarkStart w:name="z36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рассматривать жалобы и обращения получателей государственных услуг, а также физических и юридических лиц;</w:t>
      </w:r>
    </w:p>
    <w:bookmarkEnd w:id="342"/>
    <w:bookmarkStart w:name="z36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соблюдать законодательство Республики Казахстан, права и охраняемые законом интересы физических и юридических лиц;</w:t>
      </w:r>
    </w:p>
    <w:bookmarkEnd w:id="343"/>
    <w:bookmarkStart w:name="z36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своевременно и качественно выполнять функции Инспекции, возложенные в соответствии с настоящим Положением и законодательством Республики Казахстан.</w:t>
      </w:r>
    </w:p>
    <w:bookmarkEnd w:id="344"/>
    <w:bookmarkStart w:name="z36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обязанности, предусмотренные законодательством Республики Казахстан.</w:t>
      </w:r>
    </w:p>
    <w:bookmarkEnd w:id="345"/>
    <w:bookmarkStart w:name="z36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 Инспекции:</w:t>
      </w:r>
    </w:p>
    <w:bookmarkEnd w:id="346"/>
    <w:bookmarkStart w:name="z36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межотраслевую координацию деятельности субъектов в области рыбного хозяйства;</w:t>
      </w:r>
    </w:p>
    <w:bookmarkEnd w:id="347"/>
    <w:bookmarkStart w:name="z36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реализует государственную политику в области охраны, воспроизводства и использования рыбных ресурсов и других водных животных, а также в области развития рыбного хозяйства;</w:t>
      </w:r>
    </w:p>
    <w:bookmarkEnd w:id="348"/>
    <w:bookmarkStart w:name="z36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и надзор в области охраны, воспроизводства и использования рыбных ресурсов и других водных животных;</w:t>
      </w:r>
    </w:p>
    <w:bookmarkEnd w:id="349"/>
    <w:bookmarkStart w:name="z36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международное сотрудничество в области охраны, воспроизводства и использования рыбных ресурсов и других водных животных;</w:t>
      </w:r>
    </w:p>
    <w:bookmarkEnd w:id="350"/>
    <w:bookmarkStart w:name="z37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подготовку бюджетной заявки Инспекции, предоставление ее в Комитет, а также выполнение иных процедур бюджетного процесса;</w:t>
      </w:r>
    </w:p>
    <w:bookmarkEnd w:id="351"/>
    <w:bookmarkStart w:name="z37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процедурах государственных закупок в соответствии с законодательством Республики Казахстан в области государственных закупок;</w:t>
      </w:r>
    </w:p>
    <w:bookmarkEnd w:id="352"/>
    <w:bookmarkStart w:name="z37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рассматривает дела об административных правонарушениях в области охраны, воспроизводства и использования рыбных ресурсов и других водных животных;</w:t>
      </w:r>
    </w:p>
    <w:bookmarkEnd w:id="353"/>
    <w:bookmarkStart w:name="z37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 (или) организует лов с целью интродукции, реинтродукции и гибридизации, лов в воспроизводственных целях, лов в замороопасных водоемах и (или) участках, а также осуществляет контрольный лов;</w:t>
      </w:r>
    </w:p>
    <w:bookmarkEnd w:id="354"/>
    <w:bookmarkStart w:name="z37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выдает разрешения на производство интродукции, реинтродукции, гибридизации рыбных ресурсов и других водных животных;</w:t>
      </w:r>
    </w:p>
    <w:bookmarkEnd w:id="355"/>
    <w:bookmarkStart w:name="z37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(или) обеспечивает проведение научных исследований и проектно-изыскательских работ в области охраны, воспроизводства и использования рыбных ресурсов и других водных животных;</w:t>
      </w:r>
    </w:p>
    <w:bookmarkEnd w:id="356"/>
    <w:bookmarkStart w:name="z37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ведение государственного учета, кадастра и мониторинга рыбных ресурсов и других водных животных;</w:t>
      </w:r>
    </w:p>
    <w:bookmarkEnd w:id="357"/>
    <w:bookmarkStart w:name="z37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 обеспечивает воспроизводство и государственный учет животного мира в резервном фонде рыбохозяйственных водоемов и (или) участках;</w:t>
      </w:r>
    </w:p>
    <w:bookmarkEnd w:id="358"/>
    <w:bookmarkStart w:name="z37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основании научных рекомендаций принимает решение о мелиоративном лове рыб в случаях возникновения угрозы замора,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 или их частей;</w:t>
      </w:r>
    </w:p>
    <w:bookmarkEnd w:id="359"/>
    <w:bookmarkStart w:name="z37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передает материалы проверок в правоохранительные органы для принятия процессуального решения;</w:t>
      </w:r>
    </w:p>
    <w:bookmarkEnd w:id="360"/>
    <w:bookmarkStart w:name="z38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определяет размеры вреда, причиненного в результате нарушения законодательства Республики Казахстан в области охраны, воспроизводства и использования рыбных ресурсов и других водных животных, и на основании этого предъявлять к виновным лицам претензии о добровольном возмещении этого вреда либо предъявлять иск в суд;</w:t>
      </w:r>
    </w:p>
    <w:bookmarkEnd w:id="361"/>
    <w:bookmarkStart w:name="z38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осмотр водозаборных и сбросных сооружений на наличие рыбозащитных устройств и их соответствие установленным требованиям;</w:t>
      </w:r>
    </w:p>
    <w:bookmarkEnd w:id="362"/>
    <w:bookmarkStart w:name="z38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и надзор за соблюдением порядка осуществления интродукции, реинтродукции, и гибридизации рыбных ресурсов и других водных животных;</w:t>
      </w:r>
    </w:p>
    <w:bookmarkEnd w:id="363"/>
    <w:bookmarkStart w:name="z38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охраны, воспроизводства и использования рыбных ресурсов и других водных животных;</w:t>
      </w:r>
    </w:p>
    <w:bookmarkEnd w:id="364"/>
    <w:bookmarkStart w:name="z38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проверяет наличие аншлагов на рыбохозяйственных водоемах и (или) участках, а также их соответствие утвержденным образцам, а также запретные для рыболовства сроки и места, журналы учета лова рыбных ресурсов и других водных животных (промысловый журнал); </w:t>
      </w:r>
    </w:p>
    <w:bookmarkEnd w:id="365"/>
    <w:bookmarkStart w:name="z38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производство по делам об административных правонарушениях в пределах компетенции, в соответствии с законодательством Республики Казахстан;</w:t>
      </w:r>
    </w:p>
    <w:bookmarkEnd w:id="366"/>
    <w:bookmarkStart w:name="z38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предоставляет информацию о порядке оказания государственных услуг в Единый контакт-центр по вопросам оказания государственных услуг;</w:t>
      </w:r>
    </w:p>
    <w:bookmarkEnd w:id="367"/>
    <w:bookmarkStart w:name="z38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государственный контроль и надзор за соблюдением правил ведения рыбного хозяйства;</w:t>
      </w:r>
    </w:p>
    <w:bookmarkEnd w:id="368"/>
    <w:bookmarkStart w:name="z38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государственный контроль и надзор за соблюдением правил рыболовства;</w:t>
      </w:r>
    </w:p>
    <w:bookmarkEnd w:id="369"/>
    <w:bookmarkStart w:name="z38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государственный контроль и надзор за соблюдением норм и нормативов в области охраны, воспроизводства и использования рыбных ресурсов и других водных;</w:t>
      </w:r>
    </w:p>
    <w:bookmarkEnd w:id="370"/>
    <w:bookmarkStart w:name="z39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государственный контроль и надзор за выполнением мероприятий по охране, воспроизводству и использованию рыбных ресурсов и других водных животных;</w:t>
      </w:r>
    </w:p>
    <w:bookmarkEnd w:id="371"/>
    <w:bookmarkStart w:name="z39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осуществляет государственный контроль и надзор за соблюдением установленных ограничений и запретов на пользование рыбными ресурсами и другими водными животными; </w:t>
      </w:r>
    </w:p>
    <w:bookmarkEnd w:id="372"/>
    <w:bookmarkStart w:name="z39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государственный контроль и надзор за местными исполнительными органами в области охраны, воспроизводства и использования рыбных ресурсов и других водных животных;</w:t>
      </w:r>
    </w:p>
    <w:bookmarkEnd w:id="373"/>
    <w:bookmarkStart w:name="z39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контроль за выполнением иных требований законодательства Республики Казахстан в области охраны, воспроизводства и использования рыбных ресурсов и других водных животных;</w:t>
      </w:r>
    </w:p>
    <w:bookmarkEnd w:id="374"/>
    <w:bookmarkStart w:name="z39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согласовывает на основании биологического обоснования рыбохозяйственную мелиорацию на закрепленном рыбохозяйственном водоеме и (или) участке, ежегодную корректировку данных промыслового запаса рыбных ресурсов и других водных животных, проводимую пользователями животным миром при специальном пользовании;</w:t>
      </w:r>
    </w:p>
    <w:bookmarkEnd w:id="375"/>
    <w:bookmarkStart w:name="z39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согласовывает технико-экономическое обоснование и проектно-сметную документацию, разрабатываемые субъектами, осуществляющими хозяйственную и иную деятельность на подконтрольных Инспекцией территориях и водоемах (не относящихся водоемами международного и республиканского значения),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"Об охране, воспроизводстве и использовании животного мира";</w:t>
      </w:r>
    </w:p>
    <w:bookmarkEnd w:id="376"/>
    <w:bookmarkStart w:name="z39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согласовывает места размещения предприятий, сооружений и других объектов, а также внедрение новой техники, технологии, материалов и веществ, которые влияют или могут повлиять на состояние рыбных ресурсов и других водных животных;</w:t>
      </w:r>
    </w:p>
    <w:bookmarkEnd w:id="377"/>
    <w:bookmarkStart w:name="z39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согласовывает движение всех видов водного транспорта с включенными двигателями в запретный для рыболовства период на рыбохозяйственных водоемах и (или) участках, а также в местах, запретных для рыболовства;</w:t>
      </w:r>
    </w:p>
    <w:bookmarkEnd w:id="378"/>
    <w:bookmarkStart w:name="z39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согласовывает установку рыбозащитных устройств водозаборных и сбросных сооружений;</w:t>
      </w:r>
    </w:p>
    <w:bookmarkEnd w:id="379"/>
    <w:bookmarkStart w:name="z39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выдает справку о происхождении вылова;</w:t>
      </w:r>
    </w:p>
    <w:bookmarkEnd w:id="380"/>
    <w:bookmarkStart w:name="z40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проводит конкурс по закреплению рыбохозяйственных водоемов и (или) участков местного значения;</w:t>
      </w:r>
    </w:p>
    <w:bookmarkEnd w:id="381"/>
    <w:bookmarkStart w:name="z40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заключает договора на ведение рыбного хозяйства;</w:t>
      </w:r>
    </w:p>
    <w:bookmarkEnd w:id="382"/>
    <w:bookmarkStart w:name="z40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перезакрепление рыбохозяйственных водоемов и (или) участков местного значения;</w:t>
      </w:r>
    </w:p>
    <w:bookmarkEnd w:id="383"/>
    <w:bookmarkStart w:name="z40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принимает решение о переносе срока запрета на изъятие объектов животного мира на пятнадцать календарных дней в ту или иную сторону в зависимости от природно-климатических условий без изменения общей продолжительности запрета по рекомендации аккредитованных научных организаций в области охраны, воспроизводства и использования животного мира;</w:t>
      </w:r>
    </w:p>
    <w:bookmarkEnd w:id="384"/>
    <w:bookmarkStart w:name="z40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при выявлении нарушения законодательства Республики Казахстан в области охраны, воспроизводства и использования рыбных ресурсов и других водных животных приостанавливает деятельность или вносит предложение о запрещении деятельности пользователей животным миром в порядке, установленном законодательством Республики Казахстан; </w:t>
      </w:r>
    </w:p>
    <w:bookmarkEnd w:id="385"/>
    <w:bookmarkStart w:name="z40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осуществляет иные функции, предусмотренные законодательством Республики Казахстан, актами Президента, Правительства Республики Казахстан, Министра экологии и природных ресурсов Республики Казахстан и Председателя Комитета рыбного хозяйства Министерства экологии и природных ресурсов Республики Казахстан, а также настоящим Положением.</w:t>
      </w:r>
    </w:p>
    <w:bookmarkEnd w:id="3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приказом Председателя Комитета рыбного хозяйства Министерства экологии и природных ресурсов РК от 15.02.2023 </w:t>
      </w:r>
      <w:r>
        <w:rPr>
          <w:rFonts w:ascii="Times New Roman"/>
          <w:b w:val="false"/>
          <w:i w:val="false"/>
          <w:color w:val="000000"/>
          <w:sz w:val="28"/>
        </w:rPr>
        <w:t>№ 30-9/23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6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387"/>
    <w:bookmarkStart w:name="z40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Инспекции осуществляется руководителем, который несет персональную ответственность за выполнение возложенных на Инспекции задач и осуществление им своих полномочий.</w:t>
      </w:r>
    </w:p>
    <w:bookmarkEnd w:id="388"/>
    <w:bookmarkStart w:name="z40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назначается на должность и освобождается от должности руководителем аппарата Министерства экологии и природных ресурсов Республики Казахстан по согласованию с Министром экологии и природных ресурсов Республики Казахстан.</w:t>
      </w:r>
    </w:p>
    <w:bookmarkEnd w:id="3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Председателя Комитета рыбного хозяйства Министерства экологии и природных ресурсов РК от 15.02.2023 </w:t>
      </w:r>
      <w:r>
        <w:rPr>
          <w:rFonts w:ascii="Times New Roman"/>
          <w:b w:val="false"/>
          <w:i w:val="false"/>
          <w:color w:val="000000"/>
          <w:sz w:val="28"/>
        </w:rPr>
        <w:t>№ 30-9/23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Инспекции имеет заместителей, которые назначаются на должности и освобождаются от должностей Председателем Комитета рыбного хозяйства Министерства экологии и природных ресурсов Республики Казахстан.</w:t>
      </w:r>
    </w:p>
    <w:bookmarkEnd w:id="3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Председателя Комитета рыбного хозяйства Министерства экологии и природных ресурсов РК от 15.02.2023 </w:t>
      </w:r>
      <w:r>
        <w:rPr>
          <w:rFonts w:ascii="Times New Roman"/>
          <w:b w:val="false"/>
          <w:i w:val="false"/>
          <w:color w:val="000000"/>
          <w:sz w:val="28"/>
        </w:rPr>
        <w:t>№ 30-9/23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Инспекции:</w:t>
      </w:r>
    </w:p>
    <w:bookmarkEnd w:id="391"/>
    <w:bookmarkStart w:name="z41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Инспекции;</w:t>
      </w:r>
    </w:p>
    <w:bookmarkEnd w:id="392"/>
    <w:bookmarkStart w:name="z41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Инспекцию задач и осуществление им своих полномочий, за качество и своевременность исходящих документов, а также целевое использование выделенных средств из республиканского бюджета;</w:t>
      </w:r>
    </w:p>
    <w:bookmarkEnd w:id="393"/>
    <w:bookmarkStart w:name="z41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подписывает приказы;</w:t>
      </w:r>
    </w:p>
    <w:bookmarkEnd w:id="394"/>
    <w:bookmarkStart w:name="z41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работников Инспекции, за исключением заместителей руководителя Инспекции;</w:t>
      </w:r>
    </w:p>
    <w:bookmarkEnd w:id="395"/>
    <w:bookmarkStart w:name="z41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организует мероприятия и несет персональную ответственность за принятие мер по противодействию коррупции в Инспекции;</w:t>
      </w:r>
    </w:p>
    <w:bookmarkEnd w:id="396"/>
    <w:bookmarkStart w:name="z41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назначает на должности и освобождает от должностей работников Инспекции, 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лиц; </w:t>
      </w:r>
    </w:p>
    <w:bookmarkEnd w:id="397"/>
    <w:bookmarkStart w:name="z41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предложения председателю Комитета о поощрении и привлечении к дисциплинарной ответственности заместителей руководителя Инспекции;</w:t>
      </w:r>
    </w:p>
    <w:bookmarkEnd w:id="398"/>
    <w:bookmarkStart w:name="z41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решает вопросы командирования, предоставления отпусков, оказания материальной помощи, подготовки (переподготовки) и повышения квалификации, выплаты надбавок и поощрения, привлечения к дисциплинарной ответственности работников Инспекции, 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лиц;</w:t>
      </w:r>
    </w:p>
    <w:bookmarkEnd w:id="399"/>
    <w:bookmarkStart w:name="z41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согласовывает вопросы оказания материальной помощи, выплаты надбавок заместителям руководителя Инспекции;</w:t>
      </w:r>
    </w:p>
    <w:bookmarkEnd w:id="400"/>
    <w:bookmarkStart w:name="z42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структурных подразделений Инспекции;</w:t>
      </w:r>
    </w:p>
    <w:bookmarkEnd w:id="401"/>
    <w:bookmarkStart w:name="z42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представляет Инспекцию в государственных органах и иных организациях без доверенности;</w:t>
      </w:r>
    </w:p>
    <w:bookmarkEnd w:id="402"/>
    <w:bookmarkStart w:name="z42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 в соответствии с законодательством Республики Казахстан и актами Президента Республики Казахстан.</w:t>
      </w:r>
    </w:p>
    <w:bookmarkEnd w:id="403"/>
    <w:bookmarkStart w:name="z42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Исполнение полномочий руководителя Инспекции в период его отсутствия, за исключением его командирования, возлагается на заместителя руководителя Инспекции, в случае его отсутствия на другого работника Инспекции, на основании приказа руководителя аппарата Министерства экологии и природных ресурсов Республики Казахстан.</w:t>
      </w:r>
    </w:p>
    <w:bookmarkEnd w:id="4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Председателя Комитета рыбного хозяйства Министерства экологии и природных ресурсов РК от 15.02.2023 </w:t>
      </w:r>
      <w:r>
        <w:rPr>
          <w:rFonts w:ascii="Times New Roman"/>
          <w:b w:val="false"/>
          <w:i w:val="false"/>
          <w:color w:val="000000"/>
          <w:sz w:val="28"/>
        </w:rPr>
        <w:t>№ 30-9/23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Инспекции вносит предложения председателю Комитета по полномочиям своих заместителей в соответствии с действующим законодательством.</w:t>
      </w:r>
    </w:p>
    <w:bookmarkEnd w:id="405"/>
    <w:bookmarkStart w:name="z426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406"/>
    <w:bookmarkStart w:name="z42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Инспекция может иметь на праве оперативного управления обособленное имущество в случаях, предусмотренных законодательством. </w:t>
      </w:r>
    </w:p>
    <w:bookmarkEnd w:id="407"/>
    <w:bookmarkStart w:name="z42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408"/>
    <w:bookmarkStart w:name="z42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Инспекцией относится к республиканской собственности.</w:t>
      </w:r>
    </w:p>
    <w:bookmarkEnd w:id="409"/>
    <w:bookmarkStart w:name="z43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10"/>
    <w:bookmarkStart w:name="z431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411"/>
    <w:bookmarkStart w:name="z43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Инспекции осуществляются в соответствии с законодательством Республики Казахстан.</w:t>
      </w:r>
    </w:p>
    <w:bookmarkEnd w:id="4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рыбного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 2022 года № ___</w:t>
            </w:r>
          </w:p>
        </w:tc>
      </w:tr>
    </w:tbl>
    <w:bookmarkStart w:name="z434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"Жайык-Каспийская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</w:t>
      </w:r>
    </w:p>
    <w:bookmarkEnd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Председателя Комитета рыбного хозяйства Министерства экологии и природных ресурсов РК от 15.02.2023 </w:t>
      </w:r>
      <w:r>
        <w:rPr>
          <w:rFonts w:ascii="Times New Roman"/>
          <w:b w:val="false"/>
          <w:i w:val="false"/>
          <w:color w:val="ff0000"/>
          <w:sz w:val="28"/>
        </w:rPr>
        <w:t>№ 30-9/23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35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14"/>
    <w:bookmarkStart w:name="z43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"Жайык-Каспийская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 (далее – Инспекция) является территориальным подразделением в пределах компетенции Комитета рыбного хозяйства Министерства экологии и природных ресурсов Республики Казахстан (далее – Комитет) осуществляющим реализационные, регулятивные, контрольные и надзорные функции в области охраны, воспроизводства и использования рыбных ресурсов и других водных животных на территории и водоемах Жайык-Каспийского бассейна (включая водоохранные полосы и зоны, береговые полосы и зоны санитарной охраны) в пределах административных границ Атырауской, Мангистауской и Западно-Казахстанской областей.</w:t>
      </w:r>
    </w:p>
    <w:bookmarkEnd w:id="4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Председателя Комитета рыбного хозяйства Министерства экологии и природных ресурсов РК от 15.02.2023 </w:t>
      </w:r>
      <w:r>
        <w:rPr>
          <w:rFonts w:ascii="Times New Roman"/>
          <w:b w:val="false"/>
          <w:i w:val="false"/>
          <w:color w:val="000000"/>
          <w:sz w:val="28"/>
        </w:rPr>
        <w:t>№ 30-9/23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16"/>
    <w:bookmarkStart w:name="z43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лицом, подведомственным Комитету,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при необходимости в соответствии с законодательством Республики Казахстан счета в органах казначейства.</w:t>
      </w:r>
    </w:p>
    <w:bookmarkEnd w:id="417"/>
    <w:bookmarkStart w:name="z43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418"/>
    <w:bookmarkStart w:name="z44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419"/>
    <w:bookmarkStart w:name="z44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420"/>
    <w:bookmarkStart w:name="z44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руководителем аппарата Министерства экологии и природных ресурсов Республики Казахстан после согласования с Министром экологии и природных ресурсов Республики Казахстан.</w:t>
      </w:r>
    </w:p>
    <w:bookmarkEnd w:id="4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Председателя Комитета рыбного хозяйства Министерства экологии и природных ресурсов РК от 15.02.2023 </w:t>
      </w:r>
      <w:r>
        <w:rPr>
          <w:rFonts w:ascii="Times New Roman"/>
          <w:b w:val="false"/>
          <w:i w:val="false"/>
          <w:color w:val="000000"/>
          <w:sz w:val="28"/>
        </w:rPr>
        <w:t>№ 30-9/23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Местонахождение юридического лица: Республика Казахстан, 060000, Атырауская область, город Атырау, микрорайон Авангард-4, дом 92. </w:t>
      </w:r>
    </w:p>
    <w:bookmarkEnd w:id="422"/>
    <w:bookmarkStart w:name="z44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"Жайык-Каспийская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Казахстан".</w:t>
      </w:r>
    </w:p>
    <w:bookmarkEnd w:id="4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Председателя Комитета рыбного хозяйства Министерства экологии и природных ресурсов РК от 15.02.2023 </w:t>
      </w:r>
      <w:r>
        <w:rPr>
          <w:rFonts w:ascii="Times New Roman"/>
          <w:b w:val="false"/>
          <w:i w:val="false"/>
          <w:color w:val="000000"/>
          <w:sz w:val="28"/>
        </w:rPr>
        <w:t>№ 30-9/23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424"/>
    <w:bookmarkStart w:name="z44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425"/>
    <w:bookmarkStart w:name="z44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426"/>
    <w:bookmarkStart w:name="z44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427"/>
    <w:bookmarkStart w:name="z449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428"/>
    <w:bookmarkStart w:name="z45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 - реализация государственной политики в области охраны, воспроизводства и использования рыбных ресурсов и других водных животных.</w:t>
      </w:r>
    </w:p>
    <w:bookmarkEnd w:id="429"/>
    <w:bookmarkStart w:name="z45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Инспекции:</w:t>
      </w:r>
    </w:p>
    <w:bookmarkEnd w:id="430"/>
    <w:bookmarkStart w:name="z45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 и иных организаций, их должностных лиц необходимую информацию и материалы;</w:t>
      </w:r>
    </w:p>
    <w:bookmarkEnd w:id="431"/>
    <w:bookmarkStart w:name="z453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необходимости вносить в местный исполнительный орган предложение по включению в перечень рыбохозяйственных водоемов и (или) участков местного значения новых водоемов;</w:t>
      </w:r>
    </w:p>
    <w:bookmarkEnd w:id="432"/>
    <w:bookmarkStart w:name="z454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утвержденными правилами применять специальные средства и служебное оружие при осуществлении государственного контроля и надзора в области охраны, воспроизводства и использования рыбных ресурсов и других водных животных;</w:t>
      </w:r>
    </w:p>
    <w:bookmarkEnd w:id="433"/>
    <w:bookmarkStart w:name="z455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оснащается в соответствии с утвержденными нормами оснащенности материально-техническими средствами территориальных подразделений ведомства уполномоченного органа, осуществляющих деятельность в области охраны, воспроизводства и использования рыбных ресурсов и других водных животных. </w:t>
      </w:r>
    </w:p>
    <w:bookmarkEnd w:id="434"/>
    <w:bookmarkStart w:name="z456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и обязанности, предусмотренные законодательством Республики Казахстан.</w:t>
      </w:r>
    </w:p>
    <w:bookmarkEnd w:id="435"/>
    <w:bookmarkStart w:name="z457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Обязанности Инспекции:</w:t>
      </w:r>
    </w:p>
    <w:bookmarkEnd w:id="436"/>
    <w:bookmarkStart w:name="z458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доступность государственных услуг;</w:t>
      </w:r>
    </w:p>
    <w:bookmarkEnd w:id="437"/>
    <w:bookmarkStart w:name="z459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информированность получателей государственных услуг о порядке оказания государственных услуг;</w:t>
      </w:r>
    </w:p>
    <w:bookmarkEnd w:id="438"/>
    <w:bookmarkStart w:name="z460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предоставлении соответствующей информации в уполномоченный орган по оценке качества оказания государственных услуг и контроля за качеством оказания государственных услуг, уполномоченный орган в сфере информатизации для проведения оценки качества оказания государственных услуг;</w:t>
      </w:r>
    </w:p>
    <w:bookmarkEnd w:id="439"/>
    <w:bookmarkStart w:name="z461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предоставлении соответствующей информации некоммерческим организациям, проводящим общественный мониторинг, в установленном законодательством порядке;</w:t>
      </w:r>
    </w:p>
    <w:bookmarkEnd w:id="440"/>
    <w:bookmarkStart w:name="z462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рассматривать жалобы и обращения получателей государственных услуг, а также физических и юридических лиц;</w:t>
      </w:r>
    </w:p>
    <w:bookmarkEnd w:id="441"/>
    <w:bookmarkStart w:name="z46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соблюдать законодательство Республики Казахстан, права и охраняемые законом интересы физических и юридических лиц;</w:t>
      </w:r>
    </w:p>
    <w:bookmarkEnd w:id="442"/>
    <w:bookmarkStart w:name="z464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своевременно и качественно выполнять функции Инспекции, возложенные в соответствии с настоящим Положением и законодательством Республики Казахстан.</w:t>
      </w:r>
    </w:p>
    <w:bookmarkEnd w:id="443"/>
    <w:bookmarkStart w:name="z46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обязанности, предусмотренные законодательством Республики Казахстан.</w:t>
      </w:r>
    </w:p>
    <w:bookmarkEnd w:id="444"/>
    <w:bookmarkStart w:name="z46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 Инспекции:</w:t>
      </w:r>
    </w:p>
    <w:bookmarkEnd w:id="445"/>
    <w:bookmarkStart w:name="z467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межотраслевую координацию деятельности субъектов в области рыбного хозяйства;</w:t>
      </w:r>
    </w:p>
    <w:bookmarkEnd w:id="446"/>
    <w:bookmarkStart w:name="z468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реализует государственную политику в области охраны, воспроизводства и использования рыбных ресурсов и других водных животных, а также в области развития рыбного хозяйства;</w:t>
      </w:r>
    </w:p>
    <w:bookmarkEnd w:id="447"/>
    <w:bookmarkStart w:name="z46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и надзор в области охраны, воспроизводства и использования рыбных ресурсов и других водных животных;</w:t>
      </w:r>
    </w:p>
    <w:bookmarkEnd w:id="448"/>
    <w:bookmarkStart w:name="z470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международное сотрудничество в области охраны, воспроизводства и использования рыбных ресурсов и других водных животных;</w:t>
      </w:r>
    </w:p>
    <w:bookmarkEnd w:id="449"/>
    <w:bookmarkStart w:name="z471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подготовку бюджетной заявки Инспекции, предоставление ее в Комитет, а также выполнение иных процедур бюджетного процесса;</w:t>
      </w:r>
    </w:p>
    <w:bookmarkEnd w:id="450"/>
    <w:bookmarkStart w:name="z472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процедурах государственных закупок в соответствии с законодательством Республики Казахстан в области государственных закупок;</w:t>
      </w:r>
    </w:p>
    <w:bookmarkEnd w:id="451"/>
    <w:bookmarkStart w:name="z47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рассматривает дела об административных правонарушениях в области охраны, воспроизводства и использования рыбных ресурсов и других водных животных;</w:t>
      </w:r>
    </w:p>
    <w:bookmarkEnd w:id="452"/>
    <w:bookmarkStart w:name="z47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 (или) организует лов с целью интродукции, реинтродукции и гибридизации, лов в воспроизводственных целях, лов в замороопасных водоемах и (или) участках, а также осуществляет контрольный лов;</w:t>
      </w:r>
    </w:p>
    <w:bookmarkEnd w:id="453"/>
    <w:bookmarkStart w:name="z475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выдает разрешения на производство интродукции, реинтродукции, гибридизации рыбных ресурсов и других водных животных;</w:t>
      </w:r>
    </w:p>
    <w:bookmarkEnd w:id="454"/>
    <w:bookmarkStart w:name="z476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(или) обеспечивает проведение научных исследований и проектно-изыскательских работ в области охраны, воспроизводства и использования рыбных ресурсов и других водных животных;</w:t>
      </w:r>
    </w:p>
    <w:bookmarkEnd w:id="455"/>
    <w:bookmarkStart w:name="z477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ведение государственного учета, кадастра и мониторинга рыбных ресурсов и других водных животных;</w:t>
      </w:r>
    </w:p>
    <w:bookmarkEnd w:id="456"/>
    <w:bookmarkStart w:name="z478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 обеспечивает воспроизводство и государственный учет животного мира в резервном фонде рыбохозяйственных водоемов и (или) участках;</w:t>
      </w:r>
    </w:p>
    <w:bookmarkEnd w:id="457"/>
    <w:bookmarkStart w:name="z479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основании научных рекомендаций принимает решение о мелиоративном лове рыб в случаях возникновения угрозы замора,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 или их частей;</w:t>
      </w:r>
    </w:p>
    <w:bookmarkEnd w:id="458"/>
    <w:bookmarkStart w:name="z480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передает материалы проверок в правоохранительные органы для принятия процессуального решения;</w:t>
      </w:r>
    </w:p>
    <w:bookmarkEnd w:id="459"/>
    <w:bookmarkStart w:name="z481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определяет размеры вреда, причиненного в результате нарушения законодательства Республики Казахстан в области охраны, воспроизводства и использования рыбных ресурсов и других водных животных, и на основании этого предъявлять к виновным лицам претензии о добровольном возмещении этого вреда либо предъявлять иск в суд;</w:t>
      </w:r>
    </w:p>
    <w:bookmarkEnd w:id="460"/>
    <w:bookmarkStart w:name="z482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осмотр водозаборных и сбросных сооружений на наличие рыбозащитных устройств и их соответствие установленным требованиям;</w:t>
      </w:r>
    </w:p>
    <w:bookmarkEnd w:id="461"/>
    <w:bookmarkStart w:name="z483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и надзор за соблюдением порядка осуществления интродукции, реинтродукции, и гибридизации рыбных ресурсов и других водных животных;</w:t>
      </w:r>
    </w:p>
    <w:bookmarkEnd w:id="462"/>
    <w:bookmarkStart w:name="z484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охраны, воспроизводства и использования рыбных ресурсов и других водных животных;</w:t>
      </w:r>
    </w:p>
    <w:bookmarkEnd w:id="463"/>
    <w:bookmarkStart w:name="z485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проверяет наличие аншлагов на рыбохозяйственных водоемах и (или) участках, а также их соответствие утвержденным образцам, а также запретные для рыболовства сроки и места, журналы учета лова рыбных ресурсов и других водных животных (промысловый журнал); </w:t>
      </w:r>
    </w:p>
    <w:bookmarkEnd w:id="464"/>
    <w:bookmarkStart w:name="z486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производство по делам об административных правонарушениях в пределах компетенции, в соответствии с законодательством Республики Казахстан;</w:t>
      </w:r>
    </w:p>
    <w:bookmarkEnd w:id="465"/>
    <w:bookmarkStart w:name="z487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предоставляет информацию о порядке оказания государственных услуг в Единый контакт-центр по вопросам оказания государственных услуг;</w:t>
      </w:r>
    </w:p>
    <w:bookmarkEnd w:id="466"/>
    <w:bookmarkStart w:name="z48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государственный контроль и надзор за соблюдением правил ведения рыбного хозяйства;</w:t>
      </w:r>
    </w:p>
    <w:bookmarkEnd w:id="467"/>
    <w:bookmarkStart w:name="z489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государственный контроль и надзор за соблюдением правил рыболовства;</w:t>
      </w:r>
    </w:p>
    <w:bookmarkEnd w:id="468"/>
    <w:bookmarkStart w:name="z490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государственный контроль и надзор за соблюдением норм и нормативов в области охраны, воспроизводства и использования рыбных ресурсов и других водных;</w:t>
      </w:r>
    </w:p>
    <w:bookmarkEnd w:id="469"/>
    <w:bookmarkStart w:name="z491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государственный контроль и надзор за выполнением мероприятий по охране, воспроизводству и использованию рыбных ресурсов и других водных животных;</w:t>
      </w:r>
    </w:p>
    <w:bookmarkEnd w:id="470"/>
    <w:bookmarkStart w:name="z49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осуществляет государственный контроль и надзор за соблюдением установленных ограничений и запретов на пользование рыбными ресурсами и другими водными животными; </w:t>
      </w:r>
    </w:p>
    <w:bookmarkEnd w:id="471"/>
    <w:bookmarkStart w:name="z493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государственный контроль и надзор за местными исполнительными органами в области охраны, воспроизводства и использования рыбных ресурсов и других водных животных;</w:t>
      </w:r>
    </w:p>
    <w:bookmarkEnd w:id="472"/>
    <w:bookmarkStart w:name="z494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контроль за выполнением иных требований законодательства Республики Казахстан в области охраны, воспроизводства и использования рыбных ресурсов и других водных животных;</w:t>
      </w:r>
    </w:p>
    <w:bookmarkEnd w:id="473"/>
    <w:bookmarkStart w:name="z495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согласовывает на основании биологического обоснования рыбохозяйственную мелиорацию на закрепленном рыбохозяйственном водоеме и (или) участке, ежегодную корректировку данных промыслового запаса рыбных ресурсов и других водных животных, проводимую пользователями животным миром при специальном пользовании;</w:t>
      </w:r>
    </w:p>
    <w:bookmarkEnd w:id="474"/>
    <w:bookmarkStart w:name="z496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согласовывает технико-экономическое обоснование и проектно-сметную документацию, разрабатываемые субъектами, осуществляющими хозяйственную и иную деятельность на подконтрольных Инспекцией территориях и водоемах (не относящихся водоемами международного и республиканского значения),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"Об охране, воспроизводстве и использовании животного мира";</w:t>
      </w:r>
    </w:p>
    <w:bookmarkEnd w:id="475"/>
    <w:bookmarkStart w:name="z497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согласовывает места размещения предприятий, сооружений и других объектов, а также внедрение новой техники, технологии, материалов и веществ, которые влияют или могут повлиять на состояние рыбных ресурсов и других водных животных;</w:t>
      </w:r>
    </w:p>
    <w:bookmarkEnd w:id="476"/>
    <w:bookmarkStart w:name="z498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согласовывает движение всех видов водного транспорта с включенными двигателями в запретный для рыболовства период на рыбохозяйственных водоемах и (или) участках, а также в местах, запретных для рыболовства;</w:t>
      </w:r>
    </w:p>
    <w:bookmarkEnd w:id="477"/>
    <w:bookmarkStart w:name="z499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согласовывает установку рыбозащитных устройств водозаборных и сбросных сооружений;</w:t>
      </w:r>
    </w:p>
    <w:bookmarkEnd w:id="478"/>
    <w:bookmarkStart w:name="z500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выдает справку о происхождении вылова;</w:t>
      </w:r>
    </w:p>
    <w:bookmarkEnd w:id="479"/>
    <w:bookmarkStart w:name="z501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проводит конкурс по закреплению рыбохозяйственных водоемов и (или) участков местного значения;</w:t>
      </w:r>
    </w:p>
    <w:bookmarkEnd w:id="480"/>
    <w:bookmarkStart w:name="z502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заключает договора на ведение рыбного хозяйства;</w:t>
      </w:r>
    </w:p>
    <w:bookmarkEnd w:id="481"/>
    <w:bookmarkStart w:name="z503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перезакрепление рыбохозяйственных водоемов и (или) участков местного значения;</w:t>
      </w:r>
    </w:p>
    <w:bookmarkEnd w:id="482"/>
    <w:bookmarkStart w:name="z504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принимает решение о переносе срока запрета на изъятие объектов животного мира на пятнадцать календарных дней в ту или иную сторону в зависимости от природно-климатических условий без изменения общей продолжительности запрета по рекомендации аккредитованных научных организаций в области охраны, воспроизводства и использования животного мира;</w:t>
      </w:r>
    </w:p>
    <w:bookmarkEnd w:id="483"/>
    <w:bookmarkStart w:name="z505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при выявлении нарушения законодательства Республики Казахстан в области охраны, воспроизводства и использования рыбных ресурсов и других водных животных приостанавливает деятельность или вносит предложение о запрещении деятельности пользователей животным миром в порядке, установленном законодательством Республики Казахстан; </w:t>
      </w:r>
    </w:p>
    <w:bookmarkEnd w:id="484"/>
    <w:bookmarkStart w:name="z506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участвует в разработке, определении и согласовании карты чувствительности и индекса экологической чувствительности к разливам нефти совместно с заинтересованными государственными органами в порядке, определяемом уполномоченным органом в области охраны окружающей среды;</w:t>
      </w:r>
    </w:p>
    <w:bookmarkEnd w:id="485"/>
    <w:bookmarkStart w:name="z507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согласовывает судоходства судов, осуществляющих промысел рыбы и ее транспортировку, выставление, замену, снятие и проверку средств навигационной обстановки, научно-исследовательские работы в заповедной зоне в северной части Каспийского моря;</w:t>
      </w:r>
    </w:p>
    <w:bookmarkEnd w:id="486"/>
    <w:bookmarkStart w:name="z508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иные функции, предусмотренные законодательством Республики Казахстан, актами Президента, Правительства Республики Казахстан, Министра экологии и природных ресурсов Республики Казахстан и Председателя Комитета рыбного хозяйства Министерства экологии и природных ресурсов Республики Казахстан, а также настоящим Положением.</w:t>
      </w:r>
    </w:p>
    <w:bookmarkEnd w:id="4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приказом Председателя Комитета рыбного хозяйства Министерства экологии и природных ресурсов РК от 15.02.2023 </w:t>
      </w:r>
      <w:r>
        <w:rPr>
          <w:rFonts w:ascii="Times New Roman"/>
          <w:b w:val="false"/>
          <w:i w:val="false"/>
          <w:color w:val="000000"/>
          <w:sz w:val="28"/>
        </w:rPr>
        <w:t>№ 30-9/23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9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488"/>
    <w:bookmarkStart w:name="z510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Инспекции осуществляется руководителем, который несет персональную ответственность за выполнение возложенных на Инспекции задач и осуществление им своих полномочий.</w:t>
      </w:r>
    </w:p>
    <w:bookmarkEnd w:id="489"/>
    <w:bookmarkStart w:name="z511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назначается на должность и освобождается от должности руководителем аппарата Министерства экологии и природных ресурсов Республики Казахстан по согласованию с Министром экологии и природных ресурсов Республики Казахстан.</w:t>
      </w:r>
    </w:p>
    <w:bookmarkEnd w:id="4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Председателя Комитета рыбного хозяйства Министерства экологии и природных ресурсов РК от 15.02.2023 </w:t>
      </w:r>
      <w:r>
        <w:rPr>
          <w:rFonts w:ascii="Times New Roman"/>
          <w:b w:val="false"/>
          <w:i w:val="false"/>
          <w:color w:val="000000"/>
          <w:sz w:val="28"/>
        </w:rPr>
        <w:t>№ 30-9/23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2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Инспекции имеет заместителей, которые назначаются на должности и освобождаются от должностей Председателем Комитета рыбного хозяйства Министерства экологии и природных ресурсов Республики Казахстан.</w:t>
      </w:r>
    </w:p>
    <w:bookmarkEnd w:id="4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Председателя Комитета рыбного хозяйства Министерства экологии и природных ресурсов РК от 15.02.2023 </w:t>
      </w:r>
      <w:r>
        <w:rPr>
          <w:rFonts w:ascii="Times New Roman"/>
          <w:b w:val="false"/>
          <w:i w:val="false"/>
          <w:color w:val="000000"/>
          <w:sz w:val="28"/>
        </w:rPr>
        <w:t>№ 30-9/23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3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Инспекции:</w:t>
      </w:r>
    </w:p>
    <w:bookmarkEnd w:id="492"/>
    <w:bookmarkStart w:name="z514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Инспекции;</w:t>
      </w:r>
    </w:p>
    <w:bookmarkEnd w:id="493"/>
    <w:bookmarkStart w:name="z515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Инспекцию задач и осуществление им своих полномочий, за качество и своевременность исходящих документов, а также целевое использование выделенных средств из республиканского бюджета;</w:t>
      </w:r>
    </w:p>
    <w:bookmarkEnd w:id="494"/>
    <w:bookmarkStart w:name="z516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подписывает приказы;</w:t>
      </w:r>
    </w:p>
    <w:bookmarkEnd w:id="495"/>
    <w:bookmarkStart w:name="z517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работников Инспекции, за исключением заместителей руководителя Инспекции;</w:t>
      </w:r>
    </w:p>
    <w:bookmarkEnd w:id="496"/>
    <w:bookmarkStart w:name="z518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организует мероприятия и несет персональную ответственность за принятие мер по противодействию коррупции в Инспекции;</w:t>
      </w:r>
    </w:p>
    <w:bookmarkEnd w:id="497"/>
    <w:bookmarkStart w:name="z519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назначает на должности и освобождает от должностей работников Инспекции, 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лиц; </w:t>
      </w:r>
    </w:p>
    <w:bookmarkEnd w:id="498"/>
    <w:bookmarkStart w:name="z520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предложения председателю Комитета о поощрении и привлечении к дисциплинарной ответственности заместителей руководителя Инспекции;</w:t>
      </w:r>
    </w:p>
    <w:bookmarkEnd w:id="499"/>
    <w:bookmarkStart w:name="z521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решает вопросы командирования, предоставления отпусков, оказания материальной помощи, подготовки (переподготовки) и повышения квалификации, выплаты надбавок и поощрения, привлечения к дисциплинарной ответственности работников Инспекции, 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лиц;</w:t>
      </w:r>
    </w:p>
    <w:bookmarkEnd w:id="500"/>
    <w:bookmarkStart w:name="z522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согласовывает вопросы оказания материальной помощи, выплаты надбавок заместителям руководителя Инспекции;</w:t>
      </w:r>
    </w:p>
    <w:bookmarkEnd w:id="501"/>
    <w:bookmarkStart w:name="z523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структурных подразделений Инспекции;</w:t>
      </w:r>
    </w:p>
    <w:bookmarkEnd w:id="502"/>
    <w:bookmarkStart w:name="z524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представляет Инспекцию в государственных органах и иных организациях без доверенности;</w:t>
      </w:r>
    </w:p>
    <w:bookmarkEnd w:id="503"/>
    <w:bookmarkStart w:name="z525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 в соответствии с законодательством Республики Казахстан и актами Президента Республики Казахстан.</w:t>
      </w:r>
    </w:p>
    <w:bookmarkEnd w:id="504"/>
    <w:bookmarkStart w:name="z526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Исполнение полномочий руководителя Инспекции в период его отсутствия, за исключением его командирования, возлагается на заместителя руководителя Инспекции, в случае его отсутствия на другого работника Инспекции, на основании приказа руководителя аппарата Министерства экологии и природных ресурсов Республики Казахстан.</w:t>
      </w:r>
    </w:p>
    <w:bookmarkEnd w:id="5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Председателя Комитета рыбного хозяйства Министерства экологии и природных ресурсов РК от 15.02.2023 </w:t>
      </w:r>
      <w:r>
        <w:rPr>
          <w:rFonts w:ascii="Times New Roman"/>
          <w:b w:val="false"/>
          <w:i w:val="false"/>
          <w:color w:val="000000"/>
          <w:sz w:val="28"/>
        </w:rPr>
        <w:t>№ 30-9/23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8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Инспекции вносит предложения председателю Комитета по полномочиям своих заместителей в соответствии с действующим законодательством.</w:t>
      </w:r>
    </w:p>
    <w:bookmarkEnd w:id="506"/>
    <w:bookmarkStart w:name="z529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507"/>
    <w:bookmarkStart w:name="z530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Инспекция может иметь на праве оперативного управления обособленное имущество в случаях, предусмотренных законодательством. </w:t>
      </w:r>
    </w:p>
    <w:bookmarkEnd w:id="508"/>
    <w:bookmarkStart w:name="z531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509"/>
    <w:bookmarkStart w:name="z532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Инспекцией относится к республиканской собственности.</w:t>
      </w:r>
    </w:p>
    <w:bookmarkEnd w:id="510"/>
    <w:bookmarkStart w:name="z533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11"/>
    <w:bookmarkStart w:name="z534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512"/>
    <w:bookmarkStart w:name="z535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Инспекции осуществляются в соответствии с законодательством Республики Казахстан.</w:t>
      </w:r>
    </w:p>
    <w:bookmarkEnd w:id="5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рыбного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 2022 года № ___</w:t>
            </w:r>
          </w:p>
        </w:tc>
      </w:tr>
    </w:tbl>
    <w:bookmarkStart w:name="z537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"Нура-Сарысуская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</w:t>
      </w:r>
    </w:p>
    <w:bookmarkEnd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Председателя Комитета рыбного хозяйства Министерства экологии и природных ресурсов РК от 15.02.2023 </w:t>
      </w:r>
      <w:r>
        <w:rPr>
          <w:rFonts w:ascii="Times New Roman"/>
          <w:b w:val="false"/>
          <w:i w:val="false"/>
          <w:color w:val="ff0000"/>
          <w:sz w:val="28"/>
        </w:rPr>
        <w:t>№ 30-9/23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38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15"/>
    <w:bookmarkStart w:name="z539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"Нура-Сарысуская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 (далее – Инспекция) является территориальным подразделением в пределах компетенции Комитета рыбного хозяйства Министерства экологии и природных ресурсов Республики Казахстан (далее – Комитет) осуществляющим реализационные, регулятивные, контрольные и надзорные функции в области охраны, воспроизводства и использования рыбных ресурсов и других водных животных на территории и водоемах Нура-Сарысуского бассейна (включая водоохранные полосы и зоны, береговые полосы и зоны санитарной охраны) в пределах административной границы области Ұлытау и Карагандинской области, за исключением озера Балхаш.</w:t>
      </w:r>
    </w:p>
    <w:bookmarkEnd w:id="5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Председателя Комитета рыбного хозяйства Министерства экологии и природных ресурсов РК от 15.02.2023 </w:t>
      </w:r>
      <w:r>
        <w:rPr>
          <w:rFonts w:ascii="Times New Roman"/>
          <w:b w:val="false"/>
          <w:i w:val="false"/>
          <w:color w:val="000000"/>
          <w:sz w:val="28"/>
        </w:rPr>
        <w:t>№ 30-9/23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17"/>
    <w:bookmarkStart w:name="z541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лицом, подведомственным Комитету,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при необходимости в соответствии с законодательством Республики Казахстан счета в органах казначейства.</w:t>
      </w:r>
    </w:p>
    <w:bookmarkEnd w:id="518"/>
    <w:bookmarkStart w:name="z542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519"/>
    <w:bookmarkStart w:name="z543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520"/>
    <w:bookmarkStart w:name="z544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521"/>
    <w:bookmarkStart w:name="z545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руководителем аппарата Министерства экологии и природных ресурсов Республики Казахстан после согласования с Министром экологии и природных ресурсов Республики Казахстан.</w:t>
      </w:r>
    </w:p>
    <w:bookmarkEnd w:id="5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Председателя Комитета рыбного хозяйства Министерства экологии и природных ресурсов РК от 15.02.2023 </w:t>
      </w:r>
      <w:r>
        <w:rPr>
          <w:rFonts w:ascii="Times New Roman"/>
          <w:b w:val="false"/>
          <w:i w:val="false"/>
          <w:color w:val="000000"/>
          <w:sz w:val="28"/>
        </w:rPr>
        <w:t>№ 30-9/23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6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100012, Карагандинская область, город Караганда, район имени Казыбек Би, улица Костенко, 6.</w:t>
      </w:r>
    </w:p>
    <w:bookmarkEnd w:id="523"/>
    <w:bookmarkStart w:name="z547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"Нура-Сарысуская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Казахстан".</w:t>
      </w:r>
    </w:p>
    <w:bookmarkEnd w:id="5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Председателя Комитета рыбного хозяйства Министерства экологии и природных ресурсов РК от 15.02.2023 </w:t>
      </w:r>
      <w:r>
        <w:rPr>
          <w:rFonts w:ascii="Times New Roman"/>
          <w:b w:val="false"/>
          <w:i w:val="false"/>
          <w:color w:val="000000"/>
          <w:sz w:val="28"/>
        </w:rPr>
        <w:t>№ 30-9/23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8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525"/>
    <w:bookmarkStart w:name="z549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526"/>
    <w:bookmarkStart w:name="z550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527"/>
    <w:bookmarkStart w:name="z551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528"/>
    <w:bookmarkStart w:name="z552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529"/>
    <w:bookmarkStart w:name="z553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 - реализация государственной политики в области охраны, воспроизводства и использования рыбных ресурсов и других водных животных.</w:t>
      </w:r>
    </w:p>
    <w:bookmarkEnd w:id="530"/>
    <w:bookmarkStart w:name="z554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Инспекции:</w:t>
      </w:r>
    </w:p>
    <w:bookmarkEnd w:id="531"/>
    <w:bookmarkStart w:name="z555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 и иных организаций, их должностных лиц необходимую информацию и материалы;</w:t>
      </w:r>
    </w:p>
    <w:bookmarkEnd w:id="532"/>
    <w:bookmarkStart w:name="z556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необходимости вносить в местный исполнительный орган предложение по включению в перечень рыбохозяйственных водоемов и (или) участков местного значения новых водоемов;</w:t>
      </w:r>
    </w:p>
    <w:bookmarkEnd w:id="533"/>
    <w:bookmarkStart w:name="z557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утвержденными правилами применять специальные средства и служебное оружие при осуществлении государственного контроля и надзора в области охраны, воспроизводства и использования рыбных ресурсов и других водных животных;</w:t>
      </w:r>
    </w:p>
    <w:bookmarkEnd w:id="534"/>
    <w:bookmarkStart w:name="z558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оснащается в соответствии с утвержденными нормами оснащенности материально-техническими средствами территориальных подразделений ведомства уполномоченного органа, осуществляющих деятельность в области охраны, воспроизводства и использования рыбных ресурсов и других водных животных. </w:t>
      </w:r>
    </w:p>
    <w:bookmarkEnd w:id="535"/>
    <w:bookmarkStart w:name="z559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и обязанности, предусмотренные законодательством Республики Казахстан.</w:t>
      </w:r>
    </w:p>
    <w:bookmarkEnd w:id="536"/>
    <w:bookmarkStart w:name="z560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Обязанности Инспекции:</w:t>
      </w:r>
    </w:p>
    <w:bookmarkEnd w:id="537"/>
    <w:bookmarkStart w:name="z561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доступность государственных услуг;</w:t>
      </w:r>
    </w:p>
    <w:bookmarkEnd w:id="538"/>
    <w:bookmarkStart w:name="z562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информированность получателей государственных услуг о порядке оказания государственных услуг;</w:t>
      </w:r>
    </w:p>
    <w:bookmarkEnd w:id="539"/>
    <w:bookmarkStart w:name="z563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предоставлении соответствующей информации в уполномоченный орган по оценке качества оказания государственных услуг и контроля за качеством оказания государственных услуг, уполномоченный орган в сфере информатизации для проведения оценки качества оказания государственных услуг;</w:t>
      </w:r>
    </w:p>
    <w:bookmarkEnd w:id="540"/>
    <w:bookmarkStart w:name="z564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предоставлении соответствующей информации некоммерческим организациям, проводящим общественный мониторинг, в установленном законодательством порядке;</w:t>
      </w:r>
    </w:p>
    <w:bookmarkEnd w:id="541"/>
    <w:bookmarkStart w:name="z565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рассматривать жалобы и обращения получателей государственных услуг, а также физических и юридических лиц;</w:t>
      </w:r>
    </w:p>
    <w:bookmarkEnd w:id="542"/>
    <w:bookmarkStart w:name="z566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соблюдать законодательство Республики Казахстан, права и охраняемые законом интересы физических и юридических лиц;</w:t>
      </w:r>
    </w:p>
    <w:bookmarkEnd w:id="543"/>
    <w:bookmarkStart w:name="z567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своевременно и качественно выполнять функции Инспекции, возложенные в соответствии с настоящим Положением и законодательством Республики Казахстан.</w:t>
      </w:r>
    </w:p>
    <w:bookmarkEnd w:id="544"/>
    <w:bookmarkStart w:name="z568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обязанности, предусмотренные законодательством Республики Казахстан.</w:t>
      </w:r>
    </w:p>
    <w:bookmarkEnd w:id="545"/>
    <w:bookmarkStart w:name="z569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 Инспекции:</w:t>
      </w:r>
    </w:p>
    <w:bookmarkEnd w:id="546"/>
    <w:bookmarkStart w:name="z570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межотраслевую координацию деятельности субъектов в области рыбного хозяйства;</w:t>
      </w:r>
    </w:p>
    <w:bookmarkEnd w:id="547"/>
    <w:bookmarkStart w:name="z571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реализует государственную политику в области охраны, воспроизводства и использования рыбных ресурсов и других водных животных, а также в области развития рыбного хозяйства;</w:t>
      </w:r>
    </w:p>
    <w:bookmarkEnd w:id="548"/>
    <w:bookmarkStart w:name="z572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и надзор в области охраны, воспроизводства и использования рыбных ресурсов и других водных животных;</w:t>
      </w:r>
    </w:p>
    <w:bookmarkEnd w:id="549"/>
    <w:bookmarkStart w:name="z573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международное сотрудничество в области охраны, воспроизводства и использования рыбных ресурсов и других водных животных;</w:t>
      </w:r>
    </w:p>
    <w:bookmarkEnd w:id="550"/>
    <w:bookmarkStart w:name="z574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подготовку бюджетной заявки Инспекции, предоставление ее в Комитет, а также выполнение иных процедур бюджетного процесса;</w:t>
      </w:r>
    </w:p>
    <w:bookmarkEnd w:id="551"/>
    <w:bookmarkStart w:name="z575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процедурах государственных закупок в соответствии с законодательством Республики Казахстан в области государственных закупок;</w:t>
      </w:r>
    </w:p>
    <w:bookmarkEnd w:id="552"/>
    <w:bookmarkStart w:name="z576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рассматривает дела об административных правонарушениях в области охраны, воспроизводства и использования рыбных ресурсов и других водных животных;</w:t>
      </w:r>
    </w:p>
    <w:bookmarkEnd w:id="553"/>
    <w:bookmarkStart w:name="z577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 (или) организует лов с целью интродукции, реинтродукции и гибридизации, лов в воспроизводственных целях, лов в замороопасных водоемах и (или) участках, а также осуществляет контрольный лов;</w:t>
      </w:r>
    </w:p>
    <w:bookmarkEnd w:id="554"/>
    <w:bookmarkStart w:name="z578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выдает разрешения на производство интродукции, реинтродукции, гибридизации рыбных ресурсов и других водных животных;</w:t>
      </w:r>
    </w:p>
    <w:bookmarkEnd w:id="555"/>
    <w:bookmarkStart w:name="z579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(или) обеспечивает проведение научных исследований и проектно-изыскательских работ в области охраны, воспроизводства и использования рыбных ресурсов и других водных животных;</w:t>
      </w:r>
    </w:p>
    <w:bookmarkEnd w:id="556"/>
    <w:bookmarkStart w:name="z580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ведение государственного учета, кадастра и мониторинга рыбных ресурсов и других водных животных;</w:t>
      </w:r>
    </w:p>
    <w:bookmarkEnd w:id="557"/>
    <w:bookmarkStart w:name="z581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 обеспечивает воспроизводство и государственный учет животного мира в резервном фонде рыбохозяйственных водоемов и (или) участках;</w:t>
      </w:r>
    </w:p>
    <w:bookmarkEnd w:id="558"/>
    <w:bookmarkStart w:name="z582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основании научных рекомендаций принимает решение о мелиоративном лове рыб в случаях возникновения угрозы замора,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 или их частей;</w:t>
      </w:r>
    </w:p>
    <w:bookmarkEnd w:id="559"/>
    <w:bookmarkStart w:name="z583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передает материалы проверок в правоохранительные органы для принятия процессуального решения;</w:t>
      </w:r>
    </w:p>
    <w:bookmarkEnd w:id="560"/>
    <w:bookmarkStart w:name="z584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определяет размеры вреда, причиненного в результате нарушения законодательства Республики Казахстан в области охраны, воспроизводства и использования рыбных ресурсов и других водных животных, и на основании этого предъявлять к виновным лицам претензии о добровольном возмещении этого вреда либо предъявлять иск в суд;</w:t>
      </w:r>
    </w:p>
    <w:bookmarkEnd w:id="561"/>
    <w:bookmarkStart w:name="z585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осмотр водозаборных и сбросных сооружений на наличие рыбозащитных устройств и их соответствие установленным требованиям;</w:t>
      </w:r>
    </w:p>
    <w:bookmarkEnd w:id="562"/>
    <w:bookmarkStart w:name="z586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и надзор за соблюдением порядка осуществления интродукции, реинтродукции, и гибридизации рыбных ресурсов и других водных животных;</w:t>
      </w:r>
    </w:p>
    <w:bookmarkEnd w:id="563"/>
    <w:bookmarkStart w:name="z587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охраны, воспроизводства и использования рыбных ресурсов и других водных животных;</w:t>
      </w:r>
    </w:p>
    <w:bookmarkEnd w:id="564"/>
    <w:bookmarkStart w:name="z588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проверяет наличие аншлагов на рыбохозяйственных водоемах и (или) участках, а также их соответствие утвержденным образцам, а также запретные для рыболовства сроки и места, журналы учета лова рыбных ресурсов и других водных животных (промысловый журнал); </w:t>
      </w:r>
    </w:p>
    <w:bookmarkEnd w:id="565"/>
    <w:bookmarkStart w:name="z589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производство по делам об административных правонарушениях в пределах компетенции, в соответствии с законодательством Республики Казахстан;</w:t>
      </w:r>
    </w:p>
    <w:bookmarkEnd w:id="566"/>
    <w:bookmarkStart w:name="z590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предоставляет информацию о порядке оказания государственных услуг в Единый контакт-центр по вопросам оказания государственных услуг;</w:t>
      </w:r>
    </w:p>
    <w:bookmarkEnd w:id="567"/>
    <w:bookmarkStart w:name="z591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государственный контроль и надзор за соблюдением правил ведения рыбного хозяйства;</w:t>
      </w:r>
    </w:p>
    <w:bookmarkEnd w:id="568"/>
    <w:bookmarkStart w:name="z592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государственный контроль и надзор за соблюдением правил рыболовства;</w:t>
      </w:r>
    </w:p>
    <w:bookmarkEnd w:id="569"/>
    <w:bookmarkStart w:name="z593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государственный контроль и надзор за соблюдением норм и нормативов в области охраны, воспроизводства и использования рыбных ресурсов и других водных;</w:t>
      </w:r>
    </w:p>
    <w:bookmarkEnd w:id="570"/>
    <w:bookmarkStart w:name="z594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государственный контроль и надзор за выполнением мероприятий по охране, воспроизводству и использованию рыбных ресурсов и других водных животных;</w:t>
      </w:r>
    </w:p>
    <w:bookmarkEnd w:id="571"/>
    <w:bookmarkStart w:name="z595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осуществляет государственный контроль и надзор за соблюдением установленных ограничений и запретов на пользование рыбными ресурсами и другими водными животными; </w:t>
      </w:r>
    </w:p>
    <w:bookmarkEnd w:id="572"/>
    <w:bookmarkStart w:name="z596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государственный контроль и надзор за местными исполнительными органами в области охраны, воспроизводства и использования рыбных ресурсов и других водных животных;</w:t>
      </w:r>
    </w:p>
    <w:bookmarkEnd w:id="573"/>
    <w:bookmarkStart w:name="z597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контроль за выполнением иных требований законодательства Республики Казахстан в области охраны, воспроизводства и использования рыбных ресурсов и других водных животных;</w:t>
      </w:r>
    </w:p>
    <w:bookmarkEnd w:id="574"/>
    <w:bookmarkStart w:name="z598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согласовывает на основании биологического обоснования рыбохозяйственную мелиорацию на закрепленном рыбохозяйственном водоеме и (или) участке, ежегодную корректировку данных промыслового запаса рыбных ресурсов и других водных животных, проводимую пользователями животным миром при специальном пользовании;</w:t>
      </w:r>
    </w:p>
    <w:bookmarkEnd w:id="575"/>
    <w:bookmarkStart w:name="z599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согласовывает технико-экономическое обоснование и проектно-сметную документацию, разрабатываемые субъектами, осуществляющими хозяйственную и иную деятельность на подконтрольных Инспекцией территориях и водоемах (не относящихся водоемами международного и республиканского значения),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"Об охране, воспроизводстве и использовании животного мира";</w:t>
      </w:r>
    </w:p>
    <w:bookmarkEnd w:id="576"/>
    <w:bookmarkStart w:name="z600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согласовывает места размещения предприятий, сооружений и других объектов, а также внедрение новой техники, технологии, материалов и веществ, которые влияют или могут повлиять на состояние рыбных ресурсов и других водных животных;</w:t>
      </w:r>
    </w:p>
    <w:bookmarkEnd w:id="577"/>
    <w:bookmarkStart w:name="z601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согласовывает движение всех видов водного транспорта с включенными двигателями в запретный для рыболовства период на рыбохозяйственных водоемах и (или) участках, а также в местах, запретных для рыболовства;</w:t>
      </w:r>
    </w:p>
    <w:bookmarkEnd w:id="578"/>
    <w:bookmarkStart w:name="z602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согласовывает установку рыбозащитных устройств водозаборных и сбросных сооружений;</w:t>
      </w:r>
    </w:p>
    <w:bookmarkEnd w:id="579"/>
    <w:bookmarkStart w:name="z603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выдает справку о происхождении вылова;</w:t>
      </w:r>
    </w:p>
    <w:bookmarkEnd w:id="580"/>
    <w:bookmarkStart w:name="z604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проводит конкурс по закреплению рыбохозяйственных водоемов и (или) участков местного значения;</w:t>
      </w:r>
    </w:p>
    <w:bookmarkEnd w:id="581"/>
    <w:bookmarkStart w:name="z605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заключает договора на ведение рыбного хозяйства;</w:t>
      </w:r>
    </w:p>
    <w:bookmarkEnd w:id="582"/>
    <w:bookmarkStart w:name="z606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перезакрепление рыбохозяйственных водоемов и (или) участков местного значения;</w:t>
      </w:r>
    </w:p>
    <w:bookmarkEnd w:id="583"/>
    <w:bookmarkStart w:name="z607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принимает решение о переносе срока запрета на изъятие объектов животного мира на пятнадцать календарных дней в ту или иную сторону в зависимости от природно-климатических условий без изменения общей продолжительности запрета по рекомендации аккредитованных научных организаций в области охраны, воспроизводства и использования животного мира;</w:t>
      </w:r>
    </w:p>
    <w:bookmarkEnd w:id="584"/>
    <w:bookmarkStart w:name="z608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при выявлении нарушения законодательства Республики Казахстан в области охраны, воспроизводства и использования рыбных ресурсов и других водных животных приостанавливает деятельность или вносит предложение о запрещении деятельности пользователей животным миром в порядке, установленном законодательством Республики Казахстан; </w:t>
      </w:r>
    </w:p>
    <w:bookmarkEnd w:id="585"/>
    <w:bookmarkStart w:name="z609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осуществляет иные функции, предусмотренные законодательством Республики Казахстан, актами Президента, Правительства Республики Казахстан, Министра экологии и природных ресурсов Республики Казахстан и Председателя Комитета рыбного хозяйства Министерства экологии и природных ресурсов Республики Казахстан, а также настоящим Положением.</w:t>
      </w:r>
    </w:p>
    <w:bookmarkEnd w:id="5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приказом Председателя Комитета рыбного хозяйства Министерства экологии и природных ресурсов РК от 15.02.2023 </w:t>
      </w:r>
      <w:r>
        <w:rPr>
          <w:rFonts w:ascii="Times New Roman"/>
          <w:b w:val="false"/>
          <w:i w:val="false"/>
          <w:color w:val="000000"/>
          <w:sz w:val="28"/>
        </w:rPr>
        <w:t>№ 30-9/23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0" w:id="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587"/>
    <w:bookmarkStart w:name="z611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Инспекции осуществляется руководителем, который несет персональную ответственность за выполнение возложенных на Инспекции задач и осуществление им своих полномочий.</w:t>
      </w:r>
    </w:p>
    <w:bookmarkEnd w:id="588"/>
    <w:bookmarkStart w:name="z612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назначается на должность и освобождается от должности руководителем аппарата Министерства экологии и природных ресурсов Республики Казахстан по согласованию с Министром экологии и природных ресурсов Республики Казахстан.</w:t>
      </w:r>
    </w:p>
    <w:bookmarkEnd w:id="5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Председателя Комитета рыбного хозяйства Министерства экологии и природных ресурсов РК от 15.02.2023 </w:t>
      </w:r>
      <w:r>
        <w:rPr>
          <w:rFonts w:ascii="Times New Roman"/>
          <w:b w:val="false"/>
          <w:i w:val="false"/>
          <w:color w:val="000000"/>
          <w:sz w:val="28"/>
        </w:rPr>
        <w:t>№ 30-9/23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3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Инспекции имеет заместителей, которые назначаются на должности и освобождаются от должностей Председателем Комитета рыбного хозяйства Министерства экологии и природных ресурсов Республики Казахстан.</w:t>
      </w:r>
    </w:p>
    <w:bookmarkEnd w:id="5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Председателя Комитета рыбного хозяйства Министерства экологии и природных ресурсов РК от 15.02.2023 </w:t>
      </w:r>
      <w:r>
        <w:rPr>
          <w:rFonts w:ascii="Times New Roman"/>
          <w:b w:val="false"/>
          <w:i w:val="false"/>
          <w:color w:val="000000"/>
          <w:sz w:val="28"/>
        </w:rPr>
        <w:t>№ 30-9/23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4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Инспекции:</w:t>
      </w:r>
    </w:p>
    <w:bookmarkEnd w:id="591"/>
    <w:bookmarkStart w:name="z615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Инспекции;</w:t>
      </w:r>
    </w:p>
    <w:bookmarkEnd w:id="592"/>
    <w:bookmarkStart w:name="z616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Инспекцию задач и осуществление им своих полномочий, за качество и своевременность исходящих документов, а также целевое использование выделенных средств из республиканского бюджета;</w:t>
      </w:r>
    </w:p>
    <w:bookmarkEnd w:id="593"/>
    <w:bookmarkStart w:name="z617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подписывает приказы;</w:t>
      </w:r>
    </w:p>
    <w:bookmarkEnd w:id="594"/>
    <w:bookmarkStart w:name="z618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работников Инспекции, за исключением заместителей руководителя Инспекции;</w:t>
      </w:r>
    </w:p>
    <w:bookmarkEnd w:id="595"/>
    <w:bookmarkStart w:name="z619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организует мероприятия и несет персональную ответственность за принятие мер по противодействию коррупции в Инспекции;</w:t>
      </w:r>
    </w:p>
    <w:bookmarkEnd w:id="596"/>
    <w:bookmarkStart w:name="z620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назначает на должности и освобождает от должностей работников Инспекции, 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лиц; </w:t>
      </w:r>
    </w:p>
    <w:bookmarkEnd w:id="597"/>
    <w:bookmarkStart w:name="z621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предложения председателю Комитета о поощрении и привлечении к дисциплинарной ответственности заместителей руководителя Инспекции;</w:t>
      </w:r>
    </w:p>
    <w:bookmarkEnd w:id="598"/>
    <w:bookmarkStart w:name="z622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решает вопросы командирования, предоставления отпусков, оказания материальной помощи, подготовки (переподготовки) и повышения квалификации, выплаты надбавок и поощрения, привлечения к дисциплинарной ответственности работников Инспекции, 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лиц;</w:t>
      </w:r>
    </w:p>
    <w:bookmarkEnd w:id="599"/>
    <w:bookmarkStart w:name="z623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согласовывает вопросы оказания материальной помощи, выплаты надбавок заместителям руководителя Инспекции;</w:t>
      </w:r>
    </w:p>
    <w:bookmarkEnd w:id="600"/>
    <w:bookmarkStart w:name="z624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структурных подразделений Инспекции;</w:t>
      </w:r>
    </w:p>
    <w:bookmarkEnd w:id="601"/>
    <w:bookmarkStart w:name="z625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представляет Инспекцию в государственных органах и иных организациях без доверенности;</w:t>
      </w:r>
    </w:p>
    <w:bookmarkEnd w:id="602"/>
    <w:bookmarkStart w:name="z626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 в соответствии с законодательством Республики Казахстан и актами Президента Республики Казахстан.</w:t>
      </w:r>
    </w:p>
    <w:bookmarkEnd w:id="603"/>
    <w:bookmarkStart w:name="z627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Исполнение полномочий руководителя Инспекции в период его отсутствия, за исключением его командирования, возлагается на заместителя руководителя Инспекции, в случае его отсутствия на другого работника Инспекции, на основании приказа руководителя аппарата Министерства экологии и природных ресурсов Республики Казахстан.</w:t>
      </w:r>
    </w:p>
    <w:bookmarkEnd w:id="6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Председателя Комитета рыбного хозяйства Министерства экологии и природных ресурсов РК от 15.02.2023 </w:t>
      </w:r>
      <w:r>
        <w:rPr>
          <w:rFonts w:ascii="Times New Roman"/>
          <w:b w:val="false"/>
          <w:i w:val="false"/>
          <w:color w:val="000000"/>
          <w:sz w:val="28"/>
        </w:rPr>
        <w:t>№ 30-9/23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9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Инспекции вносит предложения председателю Комитета по полномочиям своих заместителей в соответствии с действующим законодательством.</w:t>
      </w:r>
    </w:p>
    <w:bookmarkEnd w:id="605"/>
    <w:bookmarkStart w:name="z630" w:id="6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606"/>
    <w:bookmarkStart w:name="z631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Инспекция может иметь на праве оперативного управления обособленное имущество в случаях, предусмотренных законодательством. </w:t>
      </w:r>
    </w:p>
    <w:bookmarkEnd w:id="607"/>
    <w:bookmarkStart w:name="z632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08"/>
    <w:bookmarkStart w:name="z633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Инспекцией относится к республиканской собственности.</w:t>
      </w:r>
    </w:p>
    <w:bookmarkEnd w:id="609"/>
    <w:bookmarkStart w:name="z634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10"/>
    <w:bookmarkStart w:name="z635" w:id="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611"/>
    <w:bookmarkStart w:name="z636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Инспекции осуществляются в соответствии с законодательством Республики Казахстан.</w:t>
      </w:r>
    </w:p>
    <w:bookmarkEnd w:id="6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рыбного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 2022 года № ___</w:t>
            </w:r>
          </w:p>
        </w:tc>
      </w:tr>
    </w:tbl>
    <w:bookmarkStart w:name="z638" w:id="6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"Тобол-Торгайская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</w:t>
      </w:r>
    </w:p>
    <w:bookmarkEnd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Председателя Комитета рыбного хозяйства Министерства экологии и природных ресурсов РК от 15.02.2023 </w:t>
      </w:r>
      <w:r>
        <w:rPr>
          <w:rFonts w:ascii="Times New Roman"/>
          <w:b w:val="false"/>
          <w:i w:val="false"/>
          <w:color w:val="ff0000"/>
          <w:sz w:val="28"/>
        </w:rPr>
        <w:t>№ 30-9/23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39" w:id="6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14"/>
    <w:bookmarkStart w:name="z640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"Тобол-Торгайская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 (далее – Инспекция) является территориальным подразделением в пределах компетенции Комитета рыбного хозяйства Министерства экологии и природных ресурсов Республики Казахстан (далее – Комитет) осуществляющим реализационные, регулятивные, контрольные и надзорные функции в области охраны, воспроизводства и использования рыбных ресурсов и других водных животных на территории и водоемах Тобол-Торгайского бассейна (включая водоохранные полосы и зоны, береговые полосы и зоны санитарной охраны) в пределах административных границ Костанайской и Актюбинской областей (за исключением Аральского моря).</w:t>
      </w:r>
    </w:p>
    <w:bookmarkEnd w:id="6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Председателя Комитета рыбного хозяйства Министерства экологии и природных ресурсов РК от 15.02.2023 </w:t>
      </w:r>
      <w:r>
        <w:rPr>
          <w:rFonts w:ascii="Times New Roman"/>
          <w:b w:val="false"/>
          <w:i w:val="false"/>
          <w:color w:val="000000"/>
          <w:sz w:val="28"/>
        </w:rPr>
        <w:t>№ 30-9/23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1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16"/>
    <w:bookmarkStart w:name="z642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лицом, подведомственным Комитету,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при необходимости в соответствии с законодательством Республики Казахстан счета в органах казначейства.</w:t>
      </w:r>
    </w:p>
    <w:bookmarkEnd w:id="617"/>
    <w:bookmarkStart w:name="z643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618"/>
    <w:bookmarkStart w:name="z644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619"/>
    <w:bookmarkStart w:name="z645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620"/>
    <w:bookmarkStart w:name="z646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руководителем аппарата Министерства экологии и природных ресурсов Республики Казахстан после согласования с Министром экологии и природных ресурсов Республики Казахстан.</w:t>
      </w:r>
    </w:p>
    <w:bookmarkEnd w:id="6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Председателя Комитета рыбного хозяйства Министерства экологии и природных ресурсов РК от 15.02.2023 </w:t>
      </w:r>
      <w:r>
        <w:rPr>
          <w:rFonts w:ascii="Times New Roman"/>
          <w:b w:val="false"/>
          <w:i w:val="false"/>
          <w:color w:val="000000"/>
          <w:sz w:val="28"/>
        </w:rPr>
        <w:t>№ 30-9/23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7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110000, Костанайская область, город Костанай, проспект Нұрсұлтан Назарбаев, дом 85А.</w:t>
      </w:r>
    </w:p>
    <w:bookmarkEnd w:id="622"/>
    <w:bookmarkStart w:name="z648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"Тобол-Торгайская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Казахстан".</w:t>
      </w:r>
    </w:p>
    <w:bookmarkEnd w:id="6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Председателя Комитета рыбного хозяйства Министерства экологии и природных ресурсов РК от 15.02.2023 </w:t>
      </w:r>
      <w:r>
        <w:rPr>
          <w:rFonts w:ascii="Times New Roman"/>
          <w:b w:val="false"/>
          <w:i w:val="false"/>
          <w:color w:val="000000"/>
          <w:sz w:val="28"/>
        </w:rPr>
        <w:t>№ 30-9/23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9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624"/>
    <w:bookmarkStart w:name="z650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625"/>
    <w:bookmarkStart w:name="z651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626"/>
    <w:bookmarkStart w:name="z652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627"/>
    <w:bookmarkStart w:name="z653" w:id="6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628"/>
    <w:bookmarkStart w:name="z654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 - реализация государственной политики в области охраны, воспроизводства и использования рыбных ресурсов и других водных животных.</w:t>
      </w:r>
    </w:p>
    <w:bookmarkEnd w:id="629"/>
    <w:bookmarkStart w:name="z655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Инспекции:</w:t>
      </w:r>
    </w:p>
    <w:bookmarkEnd w:id="630"/>
    <w:bookmarkStart w:name="z656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 и иных организаций, их должностных лиц необходимую информацию и материалы;</w:t>
      </w:r>
    </w:p>
    <w:bookmarkEnd w:id="631"/>
    <w:bookmarkStart w:name="z657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необходимости вносить в местный исполнительный орган предложение по включению в перечень рыбохозяйственных водоемов и (или) участков местного значения новых водоемов;</w:t>
      </w:r>
    </w:p>
    <w:bookmarkEnd w:id="632"/>
    <w:bookmarkStart w:name="z658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утвержденными правилами применять специальные средства и служебное оружие при осуществлении государственного контроля и надзора в области охраны, воспроизводства и использования рыбных ресурсов и других водных животных;</w:t>
      </w:r>
    </w:p>
    <w:bookmarkEnd w:id="633"/>
    <w:bookmarkStart w:name="z659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оснащается в соответствии с утвержденными нормами оснащенности материально-техническими средствами территориальных подразделений ведомства уполномоченного органа, осуществляющих деятельность в области охраны, воспроизводства и использования рыбных ресурсов и других водных животных. </w:t>
      </w:r>
    </w:p>
    <w:bookmarkEnd w:id="634"/>
    <w:bookmarkStart w:name="z660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и обязанности, предусмотренные законодательством Республики Казахстан.</w:t>
      </w:r>
    </w:p>
    <w:bookmarkEnd w:id="635"/>
    <w:bookmarkStart w:name="z661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Обязанности Инспекции:</w:t>
      </w:r>
    </w:p>
    <w:bookmarkEnd w:id="636"/>
    <w:bookmarkStart w:name="z662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доступность государственных услуг;</w:t>
      </w:r>
    </w:p>
    <w:bookmarkEnd w:id="637"/>
    <w:bookmarkStart w:name="z663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информированность получателей государственных услуг о порядке оказания государственных услуг;</w:t>
      </w:r>
    </w:p>
    <w:bookmarkEnd w:id="638"/>
    <w:bookmarkStart w:name="z664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предоставлении соответствующей информации в уполномоченный орган по оценке качества оказания государственных услуг и контроля за качеством оказания государственных услуг, уполномоченный орган в сфере информатизации для проведения оценки качества оказания государственных услуг;</w:t>
      </w:r>
    </w:p>
    <w:bookmarkEnd w:id="639"/>
    <w:bookmarkStart w:name="z665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предоставлении соответствующей информации некоммерческим организациям, проводящим общественный мониторинг, в установленном законодательством порядке;</w:t>
      </w:r>
    </w:p>
    <w:bookmarkEnd w:id="640"/>
    <w:bookmarkStart w:name="z666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рассматривать жалобы и обращения получателей государственных услуг, а также физических и юридических лиц;</w:t>
      </w:r>
    </w:p>
    <w:bookmarkEnd w:id="641"/>
    <w:bookmarkStart w:name="z667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соблюдать законодательство Республики Казахстан, права и охраняемые законом интересы физических и юридических лиц;</w:t>
      </w:r>
    </w:p>
    <w:bookmarkEnd w:id="642"/>
    <w:bookmarkStart w:name="z668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своевременно и качественно выполнять функции Инспекции, возложенные в соответствии с настоящим Положением и законодательством Республики Казахстан.</w:t>
      </w:r>
    </w:p>
    <w:bookmarkEnd w:id="643"/>
    <w:bookmarkStart w:name="z669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обязанности, предусмотренные законодательством Республики Казахстан.</w:t>
      </w:r>
    </w:p>
    <w:bookmarkEnd w:id="644"/>
    <w:bookmarkStart w:name="z670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 Инспекции:</w:t>
      </w:r>
    </w:p>
    <w:bookmarkEnd w:id="645"/>
    <w:bookmarkStart w:name="z671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межотраслевую координацию деятельности субъектов в области рыбного хозяйства;</w:t>
      </w:r>
    </w:p>
    <w:bookmarkEnd w:id="646"/>
    <w:bookmarkStart w:name="z672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реализует государственную политику в области охраны, воспроизводства и использования рыбных ресурсов и других водных животных, а также в области развития рыбного хозяйства;</w:t>
      </w:r>
    </w:p>
    <w:bookmarkEnd w:id="647"/>
    <w:bookmarkStart w:name="z673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и надзор в области охраны, воспроизводства и использования рыбных ресурсов и других водных животных;</w:t>
      </w:r>
    </w:p>
    <w:bookmarkEnd w:id="648"/>
    <w:bookmarkStart w:name="z674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международное сотрудничество в области охраны, воспроизводства и использования рыбных ресурсов и других водных животных;</w:t>
      </w:r>
    </w:p>
    <w:bookmarkEnd w:id="649"/>
    <w:bookmarkStart w:name="z675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подготовку бюджетной заявки Инспекции, предоставление ее в Комитет, а также выполнение иных процедур бюджетного процесса;</w:t>
      </w:r>
    </w:p>
    <w:bookmarkEnd w:id="650"/>
    <w:bookmarkStart w:name="z676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процедурах государственных закупок в соответствии с законодательством Республики Казахстан в области государственных закупок;</w:t>
      </w:r>
    </w:p>
    <w:bookmarkEnd w:id="651"/>
    <w:bookmarkStart w:name="z677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рассматривает дела об административных правонарушениях в области охраны, воспроизводства и использования рыбных ресурсов и других водных животных;</w:t>
      </w:r>
    </w:p>
    <w:bookmarkEnd w:id="652"/>
    <w:bookmarkStart w:name="z678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 (или) организует лов с целью интродукции, реинтродукции и гибридизации, лов в воспроизводственных целях, лов в замороопасных водоемах и (или) участках, а также осуществляет контрольный лов;</w:t>
      </w:r>
    </w:p>
    <w:bookmarkEnd w:id="653"/>
    <w:bookmarkStart w:name="z679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выдает разрешения на производство интродукции, реинтродукции, гибридизации рыбных ресурсов и других водных животных;</w:t>
      </w:r>
    </w:p>
    <w:bookmarkEnd w:id="654"/>
    <w:bookmarkStart w:name="z680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(или) обеспечивает проведение научных исследований и проектно-изыскательских работ в области охраны, воспроизводства и использования рыбных ресурсов и других водных животных;</w:t>
      </w:r>
    </w:p>
    <w:bookmarkEnd w:id="655"/>
    <w:bookmarkStart w:name="z681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ведение государственного учета, кадастра и мониторинга рыбных ресурсов и других водных животных;</w:t>
      </w:r>
    </w:p>
    <w:bookmarkEnd w:id="656"/>
    <w:bookmarkStart w:name="z682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 обеспечивает воспроизводство и государственный учет животного мира в резервном фонде рыбохозяйственных водоемов и (или) участках;</w:t>
      </w:r>
    </w:p>
    <w:bookmarkEnd w:id="657"/>
    <w:bookmarkStart w:name="z683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основании научных рекомендаций принимает решение о мелиоративном лове рыб в случаях возникновения угрозы замора,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 или их частей;</w:t>
      </w:r>
    </w:p>
    <w:bookmarkEnd w:id="658"/>
    <w:bookmarkStart w:name="z684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передает материалы проверок в правоохранительные органы для принятия процессуального решения;</w:t>
      </w:r>
    </w:p>
    <w:bookmarkEnd w:id="659"/>
    <w:bookmarkStart w:name="z685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определяет размеры вреда, причиненного в результате нарушения законодательства Республики Казахстан в области охраны, воспроизводства и использования рыбных ресурсов и других водных животных, и на основании этого предъявлять к виновным лицам претензии о добровольном возмещении этого вреда либо предъявлять иск в суд;</w:t>
      </w:r>
    </w:p>
    <w:bookmarkEnd w:id="660"/>
    <w:bookmarkStart w:name="z686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осмотр водозаборных и сбросных сооружений на наличие рыбозащитных устройств и их соответствие установленным требованиям;</w:t>
      </w:r>
    </w:p>
    <w:bookmarkEnd w:id="661"/>
    <w:bookmarkStart w:name="z687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и надзор за соблюдением порядка осуществления интродукции, реинтродукции, и гибридизации рыбных ресурсов и других водных животных;</w:t>
      </w:r>
    </w:p>
    <w:bookmarkEnd w:id="662"/>
    <w:bookmarkStart w:name="z688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охраны, воспроизводства и использования рыбных ресурсов и других водных животных;</w:t>
      </w:r>
    </w:p>
    <w:bookmarkEnd w:id="663"/>
    <w:bookmarkStart w:name="z689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проверяет наличие аншлагов на рыбохозяйственных водоемах и (или) участках, а также их соответствие утвержденным образцам, а также запретные для рыболовства сроки и места, журналы учета лова рыбных ресурсов и других водных животных (промысловый журнал); </w:t>
      </w:r>
    </w:p>
    <w:bookmarkEnd w:id="664"/>
    <w:bookmarkStart w:name="z690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производство по делам об административных правонарушениях в пределах компетенции, в соответствии с законодательством Республики Казахстан;</w:t>
      </w:r>
    </w:p>
    <w:bookmarkEnd w:id="665"/>
    <w:bookmarkStart w:name="z691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предоставляет информацию о порядке оказания государственных услуг в Единый контакт-центр по вопросам оказания государственных услуг;</w:t>
      </w:r>
    </w:p>
    <w:bookmarkEnd w:id="666"/>
    <w:bookmarkStart w:name="z692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государственный контроль и надзор за соблюдением правил ведения рыбного хозяйства;</w:t>
      </w:r>
    </w:p>
    <w:bookmarkEnd w:id="667"/>
    <w:bookmarkStart w:name="z693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государственный контроль и надзор за соблюдением правил рыболовства;</w:t>
      </w:r>
    </w:p>
    <w:bookmarkEnd w:id="668"/>
    <w:bookmarkStart w:name="z694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государственный контроль и надзор за соблюдением норм и нормативов в области охраны, воспроизводства и использования рыбных ресурсов и других водных;</w:t>
      </w:r>
    </w:p>
    <w:bookmarkEnd w:id="669"/>
    <w:bookmarkStart w:name="z695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государственный контроль и надзор за выполнением мероприятий по охране, воспроизводству и использованию рыбных ресурсов и других водных животных;</w:t>
      </w:r>
    </w:p>
    <w:bookmarkEnd w:id="670"/>
    <w:bookmarkStart w:name="z696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осуществляет государственный контроль и надзор за соблюдением установленных ограничений и запретов на пользование рыбными ресурсами и другими водными животными; </w:t>
      </w:r>
    </w:p>
    <w:bookmarkEnd w:id="671"/>
    <w:bookmarkStart w:name="z697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государственный контроль и надзор за местными исполнительными органами в области охраны, воспроизводства и использования рыбных ресурсов и других водных животных;</w:t>
      </w:r>
    </w:p>
    <w:bookmarkEnd w:id="672"/>
    <w:bookmarkStart w:name="z698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контроль за выполнением иных требований законодательства Республики Казахстан в области охраны, воспроизводства и использования рыбных ресурсов и других водных животных;</w:t>
      </w:r>
    </w:p>
    <w:bookmarkEnd w:id="673"/>
    <w:bookmarkStart w:name="z699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согласовывает на основании биологического обоснования рыбохозяйственную мелиорацию на закрепленном рыбохозяйственном водоеме и (или) участке, ежегодную корректировку данных промыслового запаса рыбных ресурсов и других водных животных, проводимую пользователями животным миром при специальном пользовании;</w:t>
      </w:r>
    </w:p>
    <w:bookmarkEnd w:id="674"/>
    <w:bookmarkStart w:name="z700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согласовывает технико-экономическое обоснование и проектно-сметную документацию, разрабатываемые субъектами, осуществляющими хозяйственную и иную деятельность на подконтрольных Инспекцией территориях и водоемах (не относящихся водоемами международного и республиканского значения),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"Об охране, воспроизводстве и использовании животного мира";</w:t>
      </w:r>
    </w:p>
    <w:bookmarkEnd w:id="675"/>
    <w:bookmarkStart w:name="z701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согласовывает места размещения предприятий, сооружений и других объектов, а также внедрение новой техники, технологии, материалов и веществ, которые влияют или могут повлиять на состояние рыбных ресурсов и других водных животных;</w:t>
      </w:r>
    </w:p>
    <w:bookmarkEnd w:id="676"/>
    <w:bookmarkStart w:name="z702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согласовывает движение всех видов водного транспорта с включенными двигателями в запретный для рыболовства период на рыбохозяйственных водоемах и (или) участках, а также в местах, запретных для рыболовства;</w:t>
      </w:r>
    </w:p>
    <w:bookmarkEnd w:id="677"/>
    <w:bookmarkStart w:name="z703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согласовывает установку рыбозащитных устройств водозаборных и сбросных сооружений;</w:t>
      </w:r>
    </w:p>
    <w:bookmarkEnd w:id="678"/>
    <w:bookmarkStart w:name="z704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выдает справку о происхождении вылова;</w:t>
      </w:r>
    </w:p>
    <w:bookmarkEnd w:id="679"/>
    <w:bookmarkStart w:name="z705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проводит конкурс по закреплению рыбохозяйственных водоемов и (или) участков местного значения;</w:t>
      </w:r>
    </w:p>
    <w:bookmarkEnd w:id="680"/>
    <w:bookmarkStart w:name="z706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заключает договора на ведение рыбного хозяйства;</w:t>
      </w:r>
    </w:p>
    <w:bookmarkEnd w:id="681"/>
    <w:bookmarkStart w:name="z707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перезакрепление рыбохозяйственных водоемов и (или) участков местного значения;</w:t>
      </w:r>
    </w:p>
    <w:bookmarkEnd w:id="682"/>
    <w:bookmarkStart w:name="z708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принимает решение о переносе срока запрета на изъятие объектов животного мира на пятнадцать календарных дней в ту или иную сторону в зависимости от природно-климатических условий без изменения общей продолжительности запрета по рекомендации аккредитованных научных организаций в области охраны, воспроизводства и использования животного мира;</w:t>
      </w:r>
    </w:p>
    <w:bookmarkEnd w:id="683"/>
    <w:bookmarkStart w:name="z709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при выявлении нарушения законодательства Республики Казахстан в области охраны, воспроизводства и использования рыбных ресурсов и других водных животных приостанавливает деятельность или вносит предложение о запрещении деятельности пользователей животным миром в порядке, установленном законодательством Республики Казахстан; </w:t>
      </w:r>
    </w:p>
    <w:bookmarkEnd w:id="684"/>
    <w:bookmarkStart w:name="z710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осуществляет иные функции, предусмотренные законодательством Республики Казахстан, актами Президента, Правительства Республики Казахстан, Министра экологии и природных ресурсов Республики Казахстан и Председателя Комитета рыбного хозяйства Министерства экологии и природных ресурсов Республики Казахстан, а также настоящим Положением.</w:t>
      </w:r>
    </w:p>
    <w:bookmarkEnd w:id="6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приказом Председателя Комитета рыбного хозяйства Министерства экологии и природных ресурсов РК от 15.02.2023 </w:t>
      </w:r>
      <w:r>
        <w:rPr>
          <w:rFonts w:ascii="Times New Roman"/>
          <w:b w:val="false"/>
          <w:i w:val="false"/>
          <w:color w:val="000000"/>
          <w:sz w:val="28"/>
        </w:rPr>
        <w:t>№ 30-9/23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1" w:id="6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686"/>
    <w:bookmarkStart w:name="z712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Инспекции осуществляется руководителем, который несет персональную ответственность за выполнение возложенных на Инспекции задач и осуществление им своих полномочий.</w:t>
      </w:r>
    </w:p>
    <w:bookmarkEnd w:id="687"/>
    <w:bookmarkStart w:name="z713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назначается на должность и освобождается от должности руководителем аппарата Министерства экологии и природных ресурсов Республики Казахстан по согласованию с Министром экологии и природных ресурсов Республики Казахстан.</w:t>
      </w:r>
    </w:p>
    <w:bookmarkEnd w:id="6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Председателя Комитета рыбного хозяйства Министерства экологии и природных ресурсов РК от 15.02.2023 </w:t>
      </w:r>
      <w:r>
        <w:rPr>
          <w:rFonts w:ascii="Times New Roman"/>
          <w:b w:val="false"/>
          <w:i w:val="false"/>
          <w:color w:val="000000"/>
          <w:sz w:val="28"/>
        </w:rPr>
        <w:t>№ 30-9/23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4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Инспекции имеет заместителей, которые назначаются на должности и освобождаются от должностей Председателем Комитета рыбного хозяйства Министерства экологии и природных ресурсов Республики Казахстан.</w:t>
      </w:r>
    </w:p>
    <w:bookmarkEnd w:id="6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Председателя Комитета рыбного хозяйства Министерства экологии и природных ресурсов РК от 15.02.2023 </w:t>
      </w:r>
      <w:r>
        <w:rPr>
          <w:rFonts w:ascii="Times New Roman"/>
          <w:b w:val="false"/>
          <w:i w:val="false"/>
          <w:color w:val="000000"/>
          <w:sz w:val="28"/>
        </w:rPr>
        <w:t>№ 30-9/23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5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Инспекции:</w:t>
      </w:r>
    </w:p>
    <w:bookmarkEnd w:id="690"/>
    <w:bookmarkStart w:name="z716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Инспекции;</w:t>
      </w:r>
    </w:p>
    <w:bookmarkEnd w:id="691"/>
    <w:bookmarkStart w:name="z717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Инспекцию задач и осуществление им своих полномочий, за качество и своевременность исходящих документов, а также целевое использование выделенных средств из республиканского бюджета;</w:t>
      </w:r>
    </w:p>
    <w:bookmarkEnd w:id="692"/>
    <w:bookmarkStart w:name="z718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подписывает приказы;</w:t>
      </w:r>
    </w:p>
    <w:bookmarkEnd w:id="693"/>
    <w:bookmarkStart w:name="z719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работников Инспекции, за исключением заместителей руководителя Инспекции;</w:t>
      </w:r>
    </w:p>
    <w:bookmarkEnd w:id="694"/>
    <w:bookmarkStart w:name="z720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организует мероприятия и несет персональную ответственность за принятие мер по противодействию коррупции в Инспекции;</w:t>
      </w:r>
    </w:p>
    <w:bookmarkEnd w:id="695"/>
    <w:bookmarkStart w:name="z721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назначает на должности и освобождает от должностей работников Инспекции, 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лиц; </w:t>
      </w:r>
    </w:p>
    <w:bookmarkEnd w:id="696"/>
    <w:bookmarkStart w:name="z722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предложения председателю Комитета о поощрении и привлечении к дисциплинарной ответственности заместителей руководителя Инспекции;</w:t>
      </w:r>
    </w:p>
    <w:bookmarkEnd w:id="697"/>
    <w:bookmarkStart w:name="z723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решает вопросы командирования, предоставления отпусков, оказания материальной помощи, подготовки (переподготовки) и повышения квалификации, выплаты надбавок и поощрения, привлечения к дисциплинарной ответственности работников Инспекции, 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лиц;</w:t>
      </w:r>
    </w:p>
    <w:bookmarkEnd w:id="698"/>
    <w:bookmarkStart w:name="z724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согласовывает вопросы оказания материальной помощи, выплаты надбавок заместителям руководителя Инспекции;</w:t>
      </w:r>
    </w:p>
    <w:bookmarkEnd w:id="699"/>
    <w:bookmarkStart w:name="z725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структурных подразделений Инспекции;</w:t>
      </w:r>
    </w:p>
    <w:bookmarkEnd w:id="700"/>
    <w:bookmarkStart w:name="z726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представляет Инспекцию в государственных органах и иных организациях без доверенности;</w:t>
      </w:r>
    </w:p>
    <w:bookmarkEnd w:id="701"/>
    <w:bookmarkStart w:name="z727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 в соответствии с законодательством Республики Казахстан и актами Президента Республики Казахстан.</w:t>
      </w:r>
    </w:p>
    <w:bookmarkEnd w:id="702"/>
    <w:bookmarkStart w:name="z728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Исполнение полномочий руководителя Инспекции в период его отсутствия, за исключением его командирования, возлагается на заместителя руководителя Инспекции, в случае его отсутствия на другого работника Инспекции, на основании приказа руководителя аппарата Министерства экологии и природных ресурсов Республики Казахстан.</w:t>
      </w:r>
    </w:p>
    <w:bookmarkEnd w:id="7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Председателя Комитета рыбного хозяйства Министерства экологии и природных ресурсов РК от 15.02.2023 </w:t>
      </w:r>
      <w:r>
        <w:rPr>
          <w:rFonts w:ascii="Times New Roman"/>
          <w:b w:val="false"/>
          <w:i w:val="false"/>
          <w:color w:val="000000"/>
          <w:sz w:val="28"/>
        </w:rPr>
        <w:t>№ 30-9/23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0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Инспекции вносит предложения председателю Комитета по полномочиям своих заместителей в соответствии с действующим законодательством.</w:t>
      </w:r>
    </w:p>
    <w:bookmarkEnd w:id="704"/>
    <w:bookmarkStart w:name="z731" w:id="7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705"/>
    <w:bookmarkStart w:name="z732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Инспекция может иметь на праве оперативного управления обособленное имущество в случаях, предусмотренных законодательством. </w:t>
      </w:r>
    </w:p>
    <w:bookmarkEnd w:id="706"/>
    <w:bookmarkStart w:name="z733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07"/>
    <w:bookmarkStart w:name="z734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Инспекцией относится к республиканской собственности.</w:t>
      </w:r>
    </w:p>
    <w:bookmarkEnd w:id="708"/>
    <w:bookmarkStart w:name="z735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09"/>
    <w:bookmarkStart w:name="z736" w:id="7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710"/>
    <w:bookmarkStart w:name="z737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Инспекции осуществляются в соответствии с законодательством Республики Казахстан.</w:t>
      </w:r>
    </w:p>
    <w:bookmarkEnd w:id="7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рыбного хозяйства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экологии,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_____________</w:t>
            </w:r>
          </w:p>
        </w:tc>
      </w:tr>
    </w:tbl>
    <w:bookmarkStart w:name="z746" w:id="7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"Шу-Таласская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</w:t>
      </w:r>
    </w:p>
    <w:bookmarkEnd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Председателя Комитета рыбного хозяйства Министерства экологии и природных ресурсов РК от 15.02.2023 </w:t>
      </w:r>
      <w:r>
        <w:rPr>
          <w:rFonts w:ascii="Times New Roman"/>
          <w:b w:val="false"/>
          <w:i w:val="false"/>
          <w:color w:val="ff0000"/>
          <w:sz w:val="28"/>
        </w:rPr>
        <w:t>№ 30-9/23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47" w:id="7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13"/>
    <w:bookmarkStart w:name="z748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"Шу-Таласская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 (далее – Инспекция) является территориальным подразделением в пределах компетенции Комитета рыбного хозяйства Министерства экологии и природных ресурсов Республики Казахстан (далее – Комитет) осуществляющим реализационные, регулятивные, контрольные и надзорные функции в области охраны, воспроизводства и использования рыбных ресурсов и других водных животных на территории и водоемах Шу-Таласского бассейна (включая водоохранные полосы и зоны, береговые полосы и зоны санитарной охраны) в пределах административных границ Жамбылской области, за исключением озера Балхаш.</w:t>
      </w:r>
    </w:p>
    <w:bookmarkEnd w:id="7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Председателя Комитета рыбного хозяйства Министерства экологии и природных ресурсов РК от 15.02.2023 </w:t>
      </w:r>
      <w:r>
        <w:rPr>
          <w:rFonts w:ascii="Times New Roman"/>
          <w:b w:val="false"/>
          <w:i w:val="false"/>
          <w:color w:val="000000"/>
          <w:sz w:val="28"/>
        </w:rPr>
        <w:t>№ 30-9/23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9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15"/>
    <w:bookmarkStart w:name="z750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лицом, подведомственным Комитету,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при необходимости в соответствии с законодательством Республики Казахстан счета в органах казначейства.</w:t>
      </w:r>
    </w:p>
    <w:bookmarkEnd w:id="716"/>
    <w:bookmarkStart w:name="z751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717"/>
    <w:bookmarkStart w:name="z752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718"/>
    <w:bookmarkStart w:name="z753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719"/>
    <w:bookmarkStart w:name="z754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руководителем аппарата Министерства экологии и природных ресурсов Республики Казахстан после согласования с Министром экологии и природных ресурсов Республики Казахстан.</w:t>
      </w:r>
    </w:p>
    <w:bookmarkEnd w:id="7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Председателя Комитета рыбного хозяйства Министерства экологии и природных ресурсов РК от 15.02.2023 </w:t>
      </w:r>
      <w:r>
        <w:rPr>
          <w:rFonts w:ascii="Times New Roman"/>
          <w:b w:val="false"/>
          <w:i w:val="false"/>
          <w:color w:val="000000"/>
          <w:sz w:val="28"/>
        </w:rPr>
        <w:t>№ 30-9/23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5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Местонахождение юридического лица: Республика Казахстан, 080009, Жамбылская область, город Тараз, улица Аль-Фараби, 11. </w:t>
      </w:r>
    </w:p>
    <w:bookmarkEnd w:id="721"/>
    <w:bookmarkStart w:name="z756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"Шу-Таласская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Казахстан".</w:t>
      </w:r>
    </w:p>
    <w:bookmarkEnd w:id="7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Председателя Комитета рыбного хозяйства Министерства экологии и природных ресурсов РК от 15.02.2023 </w:t>
      </w:r>
      <w:r>
        <w:rPr>
          <w:rFonts w:ascii="Times New Roman"/>
          <w:b w:val="false"/>
          <w:i w:val="false"/>
          <w:color w:val="000000"/>
          <w:sz w:val="28"/>
        </w:rPr>
        <w:t>№ 30-9/23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7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723"/>
    <w:bookmarkStart w:name="z758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724"/>
    <w:bookmarkStart w:name="z759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725"/>
    <w:bookmarkStart w:name="z760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726"/>
    <w:bookmarkStart w:name="z761" w:id="7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727"/>
    <w:bookmarkStart w:name="z762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 - реализация государственной политики в области охраны, воспроизводства и использования рыбных ресурсов и других водных животных.</w:t>
      </w:r>
    </w:p>
    <w:bookmarkEnd w:id="728"/>
    <w:bookmarkStart w:name="z763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Инспекции:</w:t>
      </w:r>
    </w:p>
    <w:bookmarkEnd w:id="729"/>
    <w:bookmarkStart w:name="z764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 и иных организаций, их должностных лиц необходимую информацию и материалы;</w:t>
      </w:r>
    </w:p>
    <w:bookmarkEnd w:id="730"/>
    <w:bookmarkStart w:name="z765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необходимости вносить в местный исполнительный орган предложение по включению в перечень рыбохозяйственных водоемов и (или) участков местного значения новых водоемов;</w:t>
      </w:r>
    </w:p>
    <w:bookmarkEnd w:id="731"/>
    <w:bookmarkStart w:name="z766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утвержденными правилами применять специальные средства и служебное оружие при осуществлении государственного контроля и надзора в области охраны, воспроизводства и использования рыбных ресурсов и других водных животных;</w:t>
      </w:r>
    </w:p>
    <w:bookmarkEnd w:id="732"/>
    <w:bookmarkStart w:name="z767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оснащается в соответствии с утвержденными нормами оснащенности материально-техническими средствами территориальных подразделений ведомства уполномоченного органа, осуществляющих деятельность в области охраны, воспроизводства и использования рыбных ресурсов и других водных животных. </w:t>
      </w:r>
    </w:p>
    <w:bookmarkEnd w:id="733"/>
    <w:bookmarkStart w:name="z768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и обязанности, предусмотренные законодательством Республики Казахстан.</w:t>
      </w:r>
    </w:p>
    <w:bookmarkEnd w:id="734"/>
    <w:bookmarkStart w:name="z769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Обязанности Инспекции:</w:t>
      </w:r>
    </w:p>
    <w:bookmarkEnd w:id="735"/>
    <w:bookmarkStart w:name="z770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доступность государственных услуг;</w:t>
      </w:r>
    </w:p>
    <w:bookmarkEnd w:id="736"/>
    <w:bookmarkStart w:name="z771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информированность получателей государственных услуг о порядке оказания государственных услуг;</w:t>
      </w:r>
    </w:p>
    <w:bookmarkEnd w:id="737"/>
    <w:bookmarkStart w:name="z772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предоставлении соответствующей информации в уполномоченный орган по оценке качества оказания государственных услуг и контроля за качеством оказания государственных услуг, уполномоченный орган в сфере информатизации для проведения оценки качества оказания государственных услуг;</w:t>
      </w:r>
    </w:p>
    <w:bookmarkEnd w:id="738"/>
    <w:bookmarkStart w:name="z773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предоставлении соответствующей информации некоммерческим организациям, проводящим общественный мониторинг, в установленном законодательством порядке;</w:t>
      </w:r>
    </w:p>
    <w:bookmarkEnd w:id="739"/>
    <w:bookmarkStart w:name="z774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рассматривать жалобы и обращения получателей государственных услуг, а также физических и юридических лиц;</w:t>
      </w:r>
    </w:p>
    <w:bookmarkEnd w:id="740"/>
    <w:bookmarkStart w:name="z775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соблюдать законодательство Республики Казахстан, права и охраняемые законом интересы физических и юридических лиц;</w:t>
      </w:r>
    </w:p>
    <w:bookmarkEnd w:id="741"/>
    <w:bookmarkStart w:name="z776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своевременно и качественно выполнять функции Инспекции, возложенные в соответствии с настоящим Положением и законодательством Республики Казахстан.</w:t>
      </w:r>
    </w:p>
    <w:bookmarkEnd w:id="742"/>
    <w:bookmarkStart w:name="z777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обязанности, предусмотренные законодательством Республики Казахстан.</w:t>
      </w:r>
    </w:p>
    <w:bookmarkEnd w:id="743"/>
    <w:bookmarkStart w:name="z778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 Инспекции:</w:t>
      </w:r>
    </w:p>
    <w:bookmarkEnd w:id="744"/>
    <w:bookmarkStart w:name="z779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межотраслевую координацию деятельности субъектов в области рыбного хозяйства;</w:t>
      </w:r>
    </w:p>
    <w:bookmarkEnd w:id="745"/>
    <w:bookmarkStart w:name="z780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реализует государственную политику в области охраны, воспроизводства и использования рыбных ресурсов и других водных животных, а также в области развития рыбного хозяйства;</w:t>
      </w:r>
    </w:p>
    <w:bookmarkEnd w:id="746"/>
    <w:bookmarkStart w:name="z781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и надзор в области охраны, воспроизводства и использования рыбных ресурсов и других водных животных;</w:t>
      </w:r>
    </w:p>
    <w:bookmarkEnd w:id="747"/>
    <w:bookmarkStart w:name="z782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международное сотрудничество в области охраны, воспроизводства и использования рыбных ресурсов и других водных животных;</w:t>
      </w:r>
    </w:p>
    <w:bookmarkEnd w:id="748"/>
    <w:bookmarkStart w:name="z783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подготовку бюджетной заявки Инспекции, предоставление ее в Комитет, а также выполнение иных процедур бюджетного процесса;</w:t>
      </w:r>
    </w:p>
    <w:bookmarkEnd w:id="749"/>
    <w:bookmarkStart w:name="z784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процедурах государственных закупок в соответствии с законодательством Республики Казахстан в области государственных закупок;</w:t>
      </w:r>
    </w:p>
    <w:bookmarkEnd w:id="750"/>
    <w:bookmarkStart w:name="z785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рассматривает дела об административных правонарушениях в области охраны, воспроизводства и использования рыбных ресурсов и других водных животных;</w:t>
      </w:r>
    </w:p>
    <w:bookmarkEnd w:id="751"/>
    <w:bookmarkStart w:name="z786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 (или) организует лов с целью интродукции, реинтродукции и гибридизации, лов в воспроизводственных целях, лов в замороопасных водоемах и (или) участках, а также осуществляет контрольный лов;</w:t>
      </w:r>
    </w:p>
    <w:bookmarkEnd w:id="752"/>
    <w:bookmarkStart w:name="z787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выдает разрешения на производство интродукции, реинтродукции, гибридизации рыбных ресурсов и других водных животных;</w:t>
      </w:r>
    </w:p>
    <w:bookmarkEnd w:id="753"/>
    <w:bookmarkStart w:name="z788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(или) обеспечивает проведение научных исследований и проектно-изыскательских работ в области охраны, воспроизводства и использования рыбных ресурсов и других водных животных;</w:t>
      </w:r>
    </w:p>
    <w:bookmarkEnd w:id="754"/>
    <w:bookmarkStart w:name="z789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ведение государственного учета, кадастра и мониторинга рыбных ресурсов и других водных животных;</w:t>
      </w:r>
    </w:p>
    <w:bookmarkEnd w:id="755"/>
    <w:bookmarkStart w:name="z790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 обеспечивает воспроизводство и государственный учет животного мира в резервном фонде рыбохозяйственных водоемов и (или) участках;</w:t>
      </w:r>
    </w:p>
    <w:bookmarkEnd w:id="756"/>
    <w:bookmarkStart w:name="z791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основании научных рекомендаций принимает решение о мелиоративном лове рыб в случаях возникновения угрозы замора,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 или их частей;</w:t>
      </w:r>
    </w:p>
    <w:bookmarkEnd w:id="757"/>
    <w:bookmarkStart w:name="z792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передает материалы проверок в правоохранительные органы для принятия процессуального решения;</w:t>
      </w:r>
    </w:p>
    <w:bookmarkEnd w:id="758"/>
    <w:bookmarkStart w:name="z793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определяет размеры вреда, причиненного в результате нарушения законодательства Республики Казахстан в области охраны, воспроизводства и использования рыбных ресурсов и других водных животных, и на основании этого предъявлять к виновным лицам претензии о добровольном возмещении этого вреда либо предъявлять иск в суд;</w:t>
      </w:r>
    </w:p>
    <w:bookmarkEnd w:id="759"/>
    <w:bookmarkStart w:name="z794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осмотр водозаборных и сбросных сооружений на наличие рыбозащитных устройств и их соответствие установленным требованиям;</w:t>
      </w:r>
    </w:p>
    <w:bookmarkEnd w:id="760"/>
    <w:bookmarkStart w:name="z795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и надзор за соблюдением порядка осуществления интродукции, реинтродукции, и гибридизации рыбных ресурсов и других водных животных;</w:t>
      </w:r>
    </w:p>
    <w:bookmarkEnd w:id="761"/>
    <w:bookmarkStart w:name="z796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охраны, воспроизводства и использования рыбных ресурсов и других водных животных;</w:t>
      </w:r>
    </w:p>
    <w:bookmarkEnd w:id="762"/>
    <w:bookmarkStart w:name="z797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проверяет наличие аншлагов на рыбохозяйственных водоемах и (или) участках, а также их соответствие утвержденным образцам, а также запретные для рыболовства сроки и места, журналы учета лова рыбных ресурсов и других водных животных (промысловый журнал); </w:t>
      </w:r>
    </w:p>
    <w:bookmarkEnd w:id="763"/>
    <w:bookmarkStart w:name="z798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производство по делам об административных правонарушениях в пределах компетенции, в соответствии с законодательством Республики Казахстан;</w:t>
      </w:r>
    </w:p>
    <w:bookmarkEnd w:id="764"/>
    <w:bookmarkStart w:name="z799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предоставляет информацию о порядке оказания государственных услуг в Единый контакт-центр по вопросам оказания государственных услуг;</w:t>
      </w:r>
    </w:p>
    <w:bookmarkEnd w:id="765"/>
    <w:bookmarkStart w:name="z800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государственный контроль и надзор за соблюдением правил ведения рыбного хозяйства;</w:t>
      </w:r>
    </w:p>
    <w:bookmarkEnd w:id="766"/>
    <w:bookmarkStart w:name="z801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государственный контроль и надзор за соблюдением правил рыболовства;</w:t>
      </w:r>
    </w:p>
    <w:bookmarkEnd w:id="767"/>
    <w:bookmarkStart w:name="z802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государственный контроль и надзор за соблюдением норм и нормативов в области охраны, воспроизводства и использования рыбных ресурсов и других водных;</w:t>
      </w:r>
    </w:p>
    <w:bookmarkEnd w:id="768"/>
    <w:bookmarkStart w:name="z803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государственный контроль и надзор за выполнением мероприятий по охране, воспроизводству и использованию рыбных ресурсов и других водных животных;</w:t>
      </w:r>
    </w:p>
    <w:bookmarkEnd w:id="769"/>
    <w:bookmarkStart w:name="z804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осуществляет государственный контроль и надзор за соблюдением установленных ограничений и запретов на пользование рыбными ресурсами и другими водными животными; </w:t>
      </w:r>
    </w:p>
    <w:bookmarkEnd w:id="770"/>
    <w:bookmarkStart w:name="z805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государственный контроль и надзор за местными исполнительными органами в области охраны, воспроизводства и использования рыбных ресурсов и других водных животных;</w:t>
      </w:r>
    </w:p>
    <w:bookmarkEnd w:id="771"/>
    <w:bookmarkStart w:name="z806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контроль за выполнением иных требований законодательства Республики Казахстан в области охраны, воспроизводства и использования рыбных ресурсов и других водных животных;</w:t>
      </w:r>
    </w:p>
    <w:bookmarkEnd w:id="772"/>
    <w:bookmarkStart w:name="z807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согласовывает на основании биологического обоснования рыбохозяйственную мелиорацию на закрепленном рыбохозяйственном водоеме и (или) участке, ежегодную корректировку данных промыслового запаса рыбных ресурсов и других водных животных, проводимую пользователями животным миром при специальном пользовании;</w:t>
      </w:r>
    </w:p>
    <w:bookmarkEnd w:id="773"/>
    <w:bookmarkStart w:name="z808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согласовывает технико-экономическое обоснование и проектно-сметную документацию, разрабатываемые субъектами, осуществляющими хозяйственную и иную деятельность на подконтрольных Инспекцией территориях и водоемах (не относящихся водоемами международного и республиканского значения),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"Об охране, воспроизводстве и использовании животного мира";</w:t>
      </w:r>
    </w:p>
    <w:bookmarkEnd w:id="774"/>
    <w:bookmarkStart w:name="z809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согласовывает места размещения предприятий, сооружений и других объектов, а также внедрение новой техники, технологии, материалов и веществ, которые влияют или могут повлиять на состояние рыбных ресурсов и других водных животных;</w:t>
      </w:r>
    </w:p>
    <w:bookmarkEnd w:id="775"/>
    <w:bookmarkStart w:name="z810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согласовывает движение всех видов водного транспорта с включенными двигателями в запретный для рыболовства период на рыбохозяйственных водоемах и (или) участках, а также в местах, запретных для рыболовства;</w:t>
      </w:r>
    </w:p>
    <w:bookmarkEnd w:id="776"/>
    <w:bookmarkStart w:name="z811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согласовывает установку рыбозащитных устройств водозаборных и сбросных сооружений;</w:t>
      </w:r>
    </w:p>
    <w:bookmarkEnd w:id="777"/>
    <w:bookmarkStart w:name="z812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выдает справку о происхождении вылова;</w:t>
      </w:r>
    </w:p>
    <w:bookmarkEnd w:id="778"/>
    <w:bookmarkStart w:name="z813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проводит конкурс по закреплению рыбохозяйственных водоемов и (или) участков местного значения;</w:t>
      </w:r>
    </w:p>
    <w:bookmarkEnd w:id="779"/>
    <w:bookmarkStart w:name="z814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заключает договора на ведение рыбного хозяйства;</w:t>
      </w:r>
    </w:p>
    <w:bookmarkEnd w:id="780"/>
    <w:bookmarkStart w:name="z815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перезакрепление рыбохозяйственных водоемов и (или) участков местного значения;</w:t>
      </w:r>
    </w:p>
    <w:bookmarkEnd w:id="781"/>
    <w:bookmarkStart w:name="z816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принимает решение о переносе срока запрета на изъятие объектов животного мира на пятнадцать календарных дней в ту или иную сторону в зависимости от природно-климатических условий без изменения общей продолжительности запрета по рекомендации аккредитованных научных организаций в области охраны, воспроизводства и использования животного мира;</w:t>
      </w:r>
    </w:p>
    <w:bookmarkEnd w:id="782"/>
    <w:bookmarkStart w:name="z817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при выявлении нарушения законодательства Республики Казахстан в области охраны, воспроизводства и использования рыбных ресурсов и других водных животных приостанавливает деятельность или вносит предложение о запрещении деятельности пользователей животным миром в порядке, установленном законодательством Республики Казахстан; </w:t>
      </w:r>
    </w:p>
    <w:bookmarkEnd w:id="783"/>
    <w:bookmarkStart w:name="z818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осуществляет иные функции, предусмотренные законодательством Республики Казахстан, актами Президента, Правительства Республики Казахстан, Министра экологии и природных ресурсов Республики Казахстан и Председателя Комитета рыбного хозяйства Министерства экологии и природных ресурсов Республики Казахстан, а также настоящим Положением.</w:t>
      </w:r>
    </w:p>
    <w:bookmarkEnd w:id="7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приказом Председателя Комитета рыбного хозяйства Министерства экологии и природных ресурсов РК от 15.02.2023 </w:t>
      </w:r>
      <w:r>
        <w:rPr>
          <w:rFonts w:ascii="Times New Roman"/>
          <w:b w:val="false"/>
          <w:i w:val="false"/>
          <w:color w:val="000000"/>
          <w:sz w:val="28"/>
        </w:rPr>
        <w:t>№ 30-9/23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9" w:id="7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785"/>
    <w:bookmarkStart w:name="z820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Инспекции осуществляется руководителем, который несет персональную ответственность за выполнение возложенных на Инспекции задач и осуществление им своих полномочий.</w:t>
      </w:r>
    </w:p>
    <w:bookmarkEnd w:id="786"/>
    <w:bookmarkStart w:name="z821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назначается на должность и освобождается от должности руководителем аппарата Министерства экологии и природных ресурсов Республики Казахстан по согласованию с Министром экологии и природных ресурсов Республики Казахстан.</w:t>
      </w:r>
    </w:p>
    <w:bookmarkEnd w:id="7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Председателя Комитета рыбного хозяйства Министерства экологии и природных ресурсов РК от 15.02.2023 </w:t>
      </w:r>
      <w:r>
        <w:rPr>
          <w:rFonts w:ascii="Times New Roman"/>
          <w:b w:val="false"/>
          <w:i w:val="false"/>
          <w:color w:val="000000"/>
          <w:sz w:val="28"/>
        </w:rPr>
        <w:t>№ 30-9/23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2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Инспекции имеет заместителей, которые назначаются на должности и освобождаются от должностей Председателем Комитета рыбного хозяйства Министерства экологии и природных ресурсов Республики Казахстан.</w:t>
      </w:r>
    </w:p>
    <w:bookmarkEnd w:id="7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Председателя Комитета рыбного хозяйства Министерства экологии и природных ресурсов РК от 15.02.2023 </w:t>
      </w:r>
      <w:r>
        <w:rPr>
          <w:rFonts w:ascii="Times New Roman"/>
          <w:b w:val="false"/>
          <w:i w:val="false"/>
          <w:color w:val="000000"/>
          <w:sz w:val="28"/>
        </w:rPr>
        <w:t>№ 30-9/23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3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Инспекции:</w:t>
      </w:r>
    </w:p>
    <w:bookmarkEnd w:id="789"/>
    <w:bookmarkStart w:name="z824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Инспекции;</w:t>
      </w:r>
    </w:p>
    <w:bookmarkEnd w:id="790"/>
    <w:bookmarkStart w:name="z825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Инспекцию задач и осуществление им своих полномочий, за качество и своевременность исходящих документов, а также целевое использование выделенных средств из республиканского бюджета;</w:t>
      </w:r>
    </w:p>
    <w:bookmarkEnd w:id="791"/>
    <w:bookmarkStart w:name="z826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подписывает приказы;</w:t>
      </w:r>
    </w:p>
    <w:bookmarkEnd w:id="792"/>
    <w:bookmarkStart w:name="z827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работников Инспекции, за исключением заместителей руководителя Инспекции;</w:t>
      </w:r>
    </w:p>
    <w:bookmarkEnd w:id="793"/>
    <w:bookmarkStart w:name="z828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организует мероприятия и несет персональную ответственность за принятие мер по противодействию коррупции в Инспекции;</w:t>
      </w:r>
    </w:p>
    <w:bookmarkEnd w:id="794"/>
    <w:bookmarkStart w:name="z829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назначает на должности и освобождает от должностей работников Инспекции, 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лиц; </w:t>
      </w:r>
    </w:p>
    <w:bookmarkEnd w:id="795"/>
    <w:bookmarkStart w:name="z830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предложения председателю Комитета о поощрении и привлечении к дисциплинарной ответственности заместителей руководителя Инспекции;</w:t>
      </w:r>
    </w:p>
    <w:bookmarkEnd w:id="796"/>
    <w:bookmarkStart w:name="z831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решает вопросы командирования, предоставления отпусков, оказания материальной помощи, подготовки (переподготовки) и повышения квалификации, выплаты надбавок и поощрения, привлечения к дисциплинарной ответственности работников Инспекции, 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лиц;</w:t>
      </w:r>
    </w:p>
    <w:bookmarkEnd w:id="797"/>
    <w:bookmarkStart w:name="z832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согласовывает вопросы оказания материальной помощи, выплаты надбавок заместителям руководителя Инспекции;</w:t>
      </w:r>
    </w:p>
    <w:bookmarkEnd w:id="798"/>
    <w:bookmarkStart w:name="z833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структурных подразделений Инспекции;</w:t>
      </w:r>
    </w:p>
    <w:bookmarkEnd w:id="799"/>
    <w:bookmarkStart w:name="z834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представляет Инспекцию в государственных органах и иных организациях без доверенности;</w:t>
      </w:r>
    </w:p>
    <w:bookmarkEnd w:id="800"/>
    <w:bookmarkStart w:name="z835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 в соответствии с законодательством Республики Казахстан и актами Президента Республики Казахстан.</w:t>
      </w:r>
    </w:p>
    <w:bookmarkEnd w:id="801"/>
    <w:bookmarkStart w:name="z836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Исполнение полномочий руководителя Инспекции в период его отсутствия, за исключением его командирования, возлагается на заместителя руководителя Инспекции, в случае его отсутствия на другого работника Инспекции, на основании приказа руководителя аппарата Министерства экологии и природных ресурсов Республики Казахстан.</w:t>
      </w:r>
    </w:p>
    <w:bookmarkEnd w:id="8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Председателя Комитета рыбного хозяйства Министерства экологии и природных ресурсов РК от 15.02.2023 </w:t>
      </w:r>
      <w:r>
        <w:rPr>
          <w:rFonts w:ascii="Times New Roman"/>
          <w:b w:val="false"/>
          <w:i w:val="false"/>
          <w:color w:val="000000"/>
          <w:sz w:val="28"/>
        </w:rPr>
        <w:t>№ 30-9/23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8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Инспекции вносит предложения председателю Комитета по полномочиям своих заместителей в соответствии с действующим законодательством.</w:t>
      </w:r>
    </w:p>
    <w:bookmarkEnd w:id="803"/>
    <w:bookmarkStart w:name="z839" w:id="8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804"/>
    <w:bookmarkStart w:name="z840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Инспекция может иметь на праве оперативного управления обособленное имущество в случаях, предусмотренных законодательством. </w:t>
      </w:r>
    </w:p>
    <w:bookmarkEnd w:id="805"/>
    <w:bookmarkStart w:name="z841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806"/>
    <w:bookmarkStart w:name="z842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Инспекцией относится к республиканской собственности.</w:t>
      </w:r>
    </w:p>
    <w:bookmarkEnd w:id="807"/>
    <w:bookmarkStart w:name="z843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08"/>
    <w:bookmarkStart w:name="z844" w:id="8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809"/>
    <w:bookmarkStart w:name="z845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Инспекции осуществляются в соответствии с законодательством Республики Казахстан.</w:t>
      </w:r>
    </w:p>
    <w:bookmarkEnd w:id="8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