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3d77d" w14:textId="153d7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Шили Наурзумского района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30 декабря 2022 года № 193.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3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Шили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29290,0 тысячи тенге, в том числе по: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420,0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28870,0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29290,0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Шили предусмотрен объем субвенций, передаваемых из районного бюджета на 2023 год в сумме 28870,0 тысяч тенге.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193</w:t>
            </w:r>
          </w:p>
        </w:tc>
      </w:tr>
    </w:tbl>
    <w:bookmarkStart w:name="z3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