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d08d" w14:textId="81cd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28 декабря 2021 года № 88 "О бюджете сел, сельских округов Наурзумского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10 октября 2022 года № 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Наурзумского района на 2022-2024 годы" от 28 декабря 2021 года № 88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Раздольное на 2022-2024 годы согласно приложениям 10, 11, 12 соответственно, в том числе на 2022 год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24727,0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налоговым поступлениям – 130,0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24079,0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24884,1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-157,1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157,1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-157,1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