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0341" w14:textId="9d00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18 апреля 2022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Наурзумского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 и спорта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Наурзумского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Наурзумского района" (далее – ГУ "Отдел физической культуры и спорта Наурзумского района") является государственным органом Республики Казахстан, осуществляющим руководство в сфере регулирования физической культуры и спорта.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физической культуры и спорта Наурзумского района"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физической культуры и спорта Наурзумского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физической культуры и спорта Наурзумского района"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физической культуры и спорта Наурзумского района"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физической культуры и спорта Наурзумского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физической культуры и спорта Наурзумского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физической культуры и спорта Наурзумского района"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физической культуры и спорта Наурзумского района"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111400, Республика Казахстан, Костанайская область, Наурзумский район, село Караменды, улица Шаяхметова, 2 В.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физической культуры и спорта Наурзумского района".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физической культуры и спорта Наурзумского района"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физической культуры и спорта Наурзумского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физической культуры и спорта Наурзумского района".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физической культуры и спорта Наурзумского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физической культуры и спорта;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и приобщение различных категорий жителей района к занятиям физической культурой и спортом;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развития и совершенствования сферы физической культуры и спорта;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общественных организаций по вопросам реализации государственной политики развития физической культуры и спорта;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прогнозирование, разработка и реализация основных направлений развития физической культуры и спорта в районе;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повышения квалификации кадров физической культуры и спорта.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качество предоставления государственных услуг;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региональных программ развития физической культуры и спорта;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районных сборных команд по различным видам спорта и их выступления на областных и республиканских спортивных соревнованиях;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порядке обеспечивает контроль за использованием нормативов расходов для проведения учебно-тренировочных сборов, материального обеспечения и поощрения участников спортивных соревнований и других спортивно-массовых мероприятий;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развитие материально-спортивной базы;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методическую и консультативную помощь спортивным организациям в вопросах, связанных с организацией их деятельности;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присваивает спортивные разряды, категории тренерско-преподавательскому составу, судьям по спорту, проводит аттестацию работников физической культуры и спорта района;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реализует календарный план спортивно-массовых мероприятий района, в том числе организует участие в областных спортивных соревнованиях и учебно-тренировочные сборы;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государственных спортивных организаций района и взаимодействует с частными спортивными клубами;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организацию и проведение спортивных и спортивно-массовых мероприятий;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анализирует и предоставляет Уполномоченному органу сведения о развитии физической культуры и спорта в районе, статистические данные в сфере физической культуры и спорта;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 установленном порядке командирование по вопросам, связанным с выполнением функций, возложенных на Отдел;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осуществляет иные функции, возложенные на Отдел;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обращений физических и юридических лиц по вопросам, отнесенным к компетенции, принятие по ним необходимых мер;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гендерной политики в пределах своей компетенции;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и представление отчетности и информативных документов в вышестоящие органы по вопросам, входящим в компетенцию;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функций, предусмотренных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физической культуры и спорта Наурзумского района" осуществляется руководителем, который несет персональную ответственность за выполнение возложенных на ГУ "Отдел физической культуры и спорта Наурзумского района" задач и осуществление им своих полномочий.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физической культуры и спорта Наурзумского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физической культуры и спорта Наурзумского района":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работников ГУ "Отдел физической культуры и спорта Наурзумского района";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физической культуры и спорта Наурзумского района" в соответствии с действующим законодательством;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работникам ГУ "Отдел физической культуры и спорта Наурзумского района" указания, обязательные для исполнения;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ГУ "Отдел физической культуры и спорта Наурзумского района";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физической культуры и спорта Наурзумского района" во всех взаимоотношениях с иными организациями в соответствии с действующим законодательством;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по обязательствам и платежам, структуру ГУ "Отдел физической культуры и спорта Наурзумского района" в пределах установленного фонда оплаты труда и штатной численности работников;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руководство в строгом соответствии с решениями вышестоящего должностного лица;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физической культуры и спорта Наурзумского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ГУ "Отдел физической культуры и спорта Наурзумского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физической культуры и спорта Наурзумского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ГУ "Отдел физической культуры и спорта Наурзумского района" относится к коммунальной собственности.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физической культуры и спорта Наурзумского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ГУ "Отдел физической культуры и спорта Наурзумского района" осуществляются в соответствии с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