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ffd5" w14:textId="4aaf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Наурзумского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11 апреля 2022 года № 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Наурзумского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Наурзумского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Наурзумского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Наурзумского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Наурзумского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Наурзумского района" (далее – Отдел занятости и социальных программ) является государственным органом Республики Казахстан, осуществляющим руководство в сфере занятости и социальной защиты населения Наурзумского района.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занятости и социальных программ имеет ведомство: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занятости населения Отдела занятости и социальных программ Наурзумского района".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занятости и социальных программ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занятости и социальных программ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занятости и социальных программ вступает в гражданско-правовые отношения от собственного имени.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занятости и социальных программ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занятости и социальных программ по вопросам своей компетенции в установленном законодательством порядке принимает решения, оформляемые приказами руководителя Отдела занятости и социальных программ и другими актами, предусмотренными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занятости и социальных программ утверждаются в соответствии с действующим законодательством.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Отдела занятости и социальных программ: 111400, Республика Казахстан, Костанайская область, Наурзумский район, село Караменды, улица Шаяхметова, 2.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занятости и социальных программ.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 занятости и социальных программ осуществляется из республиканского и местного бюджета, бюджета Национального Банка республики Казахстан в соответствии с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 занятости и социальных программ запрещается вступать в договорные отношения с субъектами предпринимательства на предмет выполнения обязанностей, являющихся полномочия Отдел занятости и социальных программ.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 занятости и социальных программ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государственный бюджет, если иное не установлено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социального партнерства, занятости населения и в сфере рынка труда, относящимся к компетенции отдела занятости населения;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качественное предоставление государственных услуг в сфере социальной защиты, оказываемых физическим и юридическим лицам;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прав и социальных гарантий социально уязвимым слоям населения в соответствии с действующим законодательством;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предусмотренные законодательством Республики Казахстан.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Отдел занятости и социальных программ;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функции органа государственного управления в отношении подведомственного учреждения;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 по вопросам компетенции Отдел занятости и социальных программ;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органами государственного управления, органами общественного самоуправления и другими организациями по вопросам повышения эффективности деятельности на территории района;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качественно, в срок акты и поручения Президента, Правительства и иных центральных исполнительных органов, а также акима и акимата области и района;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проектам нормативно-правовых актов, принимаемых акимом и акиматом района по вопросам компетенции государственного учреждения;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 в соответствии с действующим законодательством.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 реализация исполнения в районе местными органами государственного управления в области социальной защиты в соответствии с Законами Республики Казахстан, актами и поручениями Президента, Правительства Республики Казахстан, маслихата, акимата и акима района по вопросам относящимся к компетенции Отдела занятости и социальных программ;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государственных услуг в соответствии с действующим законодательством;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обращений, прием и консультирование физических и представителей юридических лиц;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прогнозирование потребности бюджетных средств и реализация социальных программ в соответствии с действующим законодательством;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некоммерческими (неправительственными) организациями;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анализ, прогноз спроса и предложения части рабочей силы;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формировании баз данных единой информационной системы социально – трудовой сферы о текущих вакансиях и прогнозе создаваемых рабочих мест в разрезе востребованных специальностей в проектах, реализуемых в рамках государственных, правительственных программ;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меры социальной защиты от безработицы и обеспечения занятости населения, организует активные меры содействия занятости населения;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работы по созданию специальных рабочих мест для трудоустройства инвалидов;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запрос у структурных подразделений местных исполнительных органов по вопросам образования, организаций образования, учебных центров при организациях, имеющих право на образовательную деятельность, осуществляющих профессиональное обучение, сведения о трудоустройстве выпускников, информацию о профессиях (специальностях), по которым ведется обучение, количестве подготовленных и планируемых к подготовке и выпуску специалистов по конкретным профессиям (специальностям);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внесение в местные исполнительные органы предложения по определению населенных пунктов для добровольного переселения лиц для повышения мобильности рабочей силы;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координация работы центров занятости населения;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назначение и выплата социальных пособий, предусмотренных законодательством Республики Казахстан, и оказание других видов социальной помощи за счет средств местного бюджета;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исполнение социальной части индивидуальных программ реабилитации инвалидов;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и продление разрешений трудовым мигрантам, а так же оказание социально - правовой помощи лицам, состоящим на учете службы пробации и лицам, освободившимся из мест лишения свободы;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подготовке нормативно-правовых актов, направленных на стабилизацию и повышение уровня жизни населения, анализ их выполнения;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иных функций в соответствии с законодательством Республики Казахстан.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занятости и социальных программ осуществляется руководителем, который несет персональную ответственность за выполнение возложенных на отдел занятости и социальных программ задач и осуществление им своих полномочий.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занятости и социальных программ назначается на должность и освобождается от должности в соответствии с законодательством Республики Казахстан.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 занятости и социальных программ: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отдела занятости и социальных программ и несет персональную ответственность за выполнением возложенных в отдел занятости и социальных программ функций и задач;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неприятие мер по противодействию коррупции;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распоряжается имуществом отдела занятости и социальных программ в пределах, установленных законодательством Республики Казахстан;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счета в банковских учреждениях;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приказы, дает указания, обязательные для исполнения всеми работниками отдела занятости и социальных программ;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интересы отдела занятости и социальных программ во всех организациях;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действующим законодательством принимает на работу, увольняет сотрудников, а также применяет меры поощрения и налагает дисциплинарные взыскания на сотрудников отдела занятости и социальных программ;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сотрудников отдела занятости и социальных программ;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порядок и планы отдела занятости и социальных программ по командировкам, стажировкам, обучению сотрудников в казахстанских учебных центрах и иным видам повышения квалификации сотрудников;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иные функции, возложенные на него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занятости и социальных программ в период его отсутствия осуществляется лицом, его замещающим в соответствии с действующим законодательством.</w:t>
      </w:r>
    </w:p>
    <w:bookmarkEnd w:id="75"/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занятости и социальных программ может иметь на праве оперативного управления обособленное имущество в случаях, предусмотренных законодательством.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 занятости и социальных программ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 занятости и социальных программ относится к коммунальной собственности.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занятости и социальных программ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 занятости и социальных программ осуществляется в соответствии с законодательством Республики Казахстан.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