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6718" w14:textId="a316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258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Уленды Наурзумского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января 2022 года № 95.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Уленды Наурзумского района Костанайской области" от 27 ноября 2014 года № 258 (зарегистрированное в Реестре государственной регистрации нормативных правовых актов под № 5256)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Уленды Наурзумского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27 ноября 2014 года № 258", "Приложение к решению маслихата от 27 ноября 2014 года № 258" заменить словами "Приложение 1 к решению маслихата от 27 ноября 2014 года № 258" и "Приложение 2 к решению маслихата от 27 ноября 2014 года № 258".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Уленды Наурзумского района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Уленды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Уленды.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Уленды.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Уленды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Уленды.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Уленды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Уленды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Уленды.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