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027d" w14:textId="4910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10 марта 2022 года № 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Наурзумского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Наурзумского района" (далее – Отдел культуры и развития языков) является уполномоченным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имеет ведомства: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"Наурзумский районный дом культуры" отдела культуры и развития языков Наурзумского района;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"Наурзумская районная централизованная библиотечная система" отдела культуры и развития языков Наурзумского района;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"Районный центр по обучению языкам" отдела культуры и развития языков Наурзумского района.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актами.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является юридическим лицом в организационно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по вопросам своей компетенции в установленном законодательством порядке принимает решения, оформляемые приказом руководителя отдела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работников отдела культуры и развития языков утверждаются в соответствии с действующим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Шаяхметова, 8.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 и развития языков осуществляется из местного бюджета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отделе культуры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услуг в сфере культуры и искусства;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социально-значимых мероприятий;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и развитие объектов историко-культурного наследия;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популяризация историко-культурного наследия и повышение его международного статуса;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населению информации на различных носителях.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 по совершенствованию организации деятельности государственных органов в сфере культуры и развития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информационно-аналитических и иных материалов по вопросам, относящимся к ведению отдела культуры и развития языков;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отдела культуры и развития языков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администратором программ и организатором конкурса по государственным закупкам;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сохранности имущества подведомственных учреждений;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и управлять имуществом, подведомственных учреждений культуры;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соблюдением требований законодательства по охране и использованию культурного наследия и принимать меры по обеспечению его сохранности;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 и развития языков вправе осуществлять иные функции, предусмотренные законодательством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 и развития языков имеет право быть истцом и ответчиком в суде, а также осуществлять иные права, не противоречащие законодательству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культуры и развития языков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вопросам, относящимся к компетенции отдела культуры и развития языков;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условия для сохранения культуры всех народов, проживающих на территории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гражданами прав на свободу творчества, культурную деятельность, удовлетворение духовных потребностей;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приобщение различные категории жителей района к лучшим образцам мирового и отечественного искусства;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сферы досуга, обеспечению разнообразия культурно-досуговой деятельности различных слоев населения;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государственной поддержки и создание условия для сохранения и совершенствования профессионального искусства;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возрождение народного художественного промысла и ремесел, сохранение и развитие фольклора;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контроля за реализацией языковой политики государства в районе;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координинация работы районного центра по изучению государственного языка и внедрению его во все сферы жизни района;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установленных законодательством случаях и порядке составлять протокола об административных правонарушениях;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предусмотренных законодательством Республики Казахстан;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Проводит разъяснительную работу по недопущению дискриминации граждан по языковому принципу;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прием и рассмотрение уведомлений о размещении вывесок в селах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Наурзумского района Костанайской области от 10.09.2024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01.07.2025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культуры и развития языков осуществляется руководителем отдела,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культуры и развития языков назначается на должность и освобождается от должности акимом района.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культуры и развития языков: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культуры и развития языков и несет персональную ответственность за выполнением возложенных отдел культуры и развития языков функций и задач;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отдела культуры и развития языков в пределах, установленных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отдела культуры и развития языков;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культуры и развития языков во всех организациях;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отдела культуры и развития языков;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отдела культуры и развития языков;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отдела культуры и развития языков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культуры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культуры и развития языков относится к коммунальной собственности.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упраздение государственного органа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упраздение отдела культуры и развития языков осуществляется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