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de4" w14:textId="8e0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февраля 2022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Наурзумского района" (далее – ГУ "Отдел земельных отношений Наурзумского района")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земельных отношений Наурзумского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земельных отношений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Наурзумского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Наурзумского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земельных отношений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Наурзумского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Наурзумского района"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Наурзумского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земельных отношений Наурзумского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земельных отношений Наурзумского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Наурзумского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Наурзумского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Наурзумского района" осуществляется руководителем, который несет персональную ответственность за выполнение возложенных на ГУ "Отдел земельных отношений Наурзумского района"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Наурзумского района" назначается на должность и освобождается от должности акимом Наурзумского района.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земельных отношений Наурзумского района":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Наурзумского района";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земельных отношений Наурзумского района" в соответствии с действующим законодательством;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Наурзумского района" указания, обязательные для исполнения;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Наурзумского района";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Наурзумского района" во всех взаимоотношениях с иными организациями в соответствии с действующим законодательством;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Наурзумского района" в пределах установленного фонда оплаты труда и штатной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Наурзумского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земельных отношений Наурзумского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земельных отношений Наурзумского района" относится к коммунальной собственности.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земельных отношений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земельных отношений Наурзумского района"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