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73d3" w14:textId="ffd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августа 2022 года № 585 п.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9 Закона Республики Казахстан "Об охране, воспроизводстве и использовании животного мира"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оснащенности материально-техническими средствами территориальных подразделений находящихся в ведении Комитета лесного хозяйства и животного мира Министерства экологии, геологии и природных ресурсов Республики Казахстан, осуществляющих деятельность в области охраны, воспроизводства и использования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оснащенности материально-техническими средствами территориальных подразделений находящихся в ведении Комитета рыбного хозяйства Министерства экологии, геологии и природных ресурсов Республики Казахстан, осуществляющих деятельность в области охраны, воспроизводства и использования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оснащенности материально-техническими средствами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Брекешев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585п 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оснащенности материально-техническими средствами территориальных подразделений находящихся в ведении Комитета лесного хозяйства и животного мира Министерства экологии, геологии и природных ресурсов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4,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снегоходов и других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4,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для снегоходов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4,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снегоходов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4,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4,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Вахтовка кунг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1,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мобильная (автомобильный 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13,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16,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Навигационное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Носимый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8,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13,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Приборы фото-видео фиксации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фото-видео 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фонарь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13,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для снегохода, квадроцикла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8,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фонарь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Таборное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двухместная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на двоих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 походный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противоэнцефалитный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рупорного типа (мегафон)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холодильная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Респиратор-капюшон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станция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роутер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Инвертор преобразователь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5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оснащенности материально-техническими средствами территориальных подразделений находящихся в введении Комитета рыбного хозяйства Министерства экологии и природных ресурсов Республики Казахстан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 и природных ресурсов РК от 13.09.2023 </w:t>
      </w:r>
      <w:r>
        <w:rPr>
          <w:rFonts w:ascii="Times New Roman"/>
          <w:b w:val="false"/>
          <w:i w:val="false"/>
          <w:color w:val="ff0000"/>
          <w:sz w:val="28"/>
        </w:rPr>
        <w:t>№ 253-п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Лодочный мотор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8;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снегоходов и других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снегоходов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Вахтовка кунг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–1;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аэросани (Аэросани - амфибия)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3;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3;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мобильная (автомобильный, морской, речной 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16;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2;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Навигационное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Носимый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7;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Приборы фото-видео фиксации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фото-видео 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для снегохода, квадроцикла, мотоцикла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7;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 (дрон)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4;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Таборное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двухместная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Инструменты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Ледобуры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6;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Фасовочные электронные весы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–2.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–2.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–2.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 –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 басейн –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Зайсан-Ертисский бассейн –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 –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 –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 бассейн –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 бассейн –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 – 12;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7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оснащенности материально-техническими средствами местных исполнительных органов, осуществляющих деятельность в области охраны, воспроизводства и использования животного мира, и специализированных организаций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транспорт повышенной проходимости (оперативный)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воспроизводство и использование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снегоходов, квадроциклов и других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зимний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для снегоходов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Вахтовка кунг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2,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мобильная (автомобильный транспорт)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7,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Навигационное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Носимый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2,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43,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Приборы фото-видео фиксации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фото-видео 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фонарь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43,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для снегохода, квадроцикла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2,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фонарь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Таборное 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2,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 походный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противоэнцефалитный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рупорного типа (мегафон)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холодильная 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Респиратор-капюшон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станция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Многофункцио-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роутер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Инвертор преобразователь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 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– 70,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