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710d" w14:textId="4017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декабря 2022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- 5 051 467,7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- 1 287 411,2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- 27 687,8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- 9 198,0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- 3 727 170,7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- 5 151 893,6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