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f3a" w14:textId="ff3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октября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- 5 177 583,9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- 1 286 857,0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- 3 853 286,9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- 5 278 009,8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