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e3b0" w14:textId="bcfe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Мендыкаринскому району на 2022 - 2023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27 июня 2022 года № 136.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Мендыкаринскому району на 2022 - 2023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Мендыкаринского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Мендыкаринскому району на 2022 - 2023 годы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(карта) расположения пастбищ на территории Мендыкаринского района в разрезе категорий земель, собственников земельных участков и землепользователей на основании правоустанавливающих документов (приложение 1 к Плану по управлению пастбищами и их использованию по Мендыкаринскому району на 2022 - 2023 годы);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</w:t>
      </w:r>
      <w:r>
        <w:rPr>
          <w:rFonts w:ascii="Times New Roman"/>
          <w:b w:val="false"/>
          <w:i w:val="false"/>
          <w:color w:val="000000"/>
          <w:sz w:val="28"/>
        </w:rPr>
        <w:t>схемы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пастбищеоборотов (приложение 2 к Плану по управлению пастбищами и их использованию по Мендыкаринскому району на 2022 - 2023 годы);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карта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 обозначением внешних и внутренних границ и площадей пастбищ, в том числе сезонных, объектов пастбищной инфраструктуры (приложение 3 к Плану по управлению пастбищами и их использованию по Мендыкаринскому району на 2022 - 2023 годы);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 составленную согласно норме потребления воды (приложение 4 к Плану по управлению пастбищами и их использованию по Мендыкаринскому району на 2022 - 2023 годы);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(приложение 5 к Плану по управлению пастбищами и их использованию по Мендыкаринскому району на 2022 - 2023 годы);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 (приложение 6 к Плану по управлению пастбищами и их использованию по Мендыкаринскому району на 2022 - 2023 годы);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использованию пастбищ, устанавливающий сезонные маршруты выпаса и передвижения сельскохозяйственных животных (приложение 7 к Плану по управлению пастбищами и их использованию по Мендыкаринскому району на 2022 - 2023 годы).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Мендыкаринскому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2022 - 2023 годы</w:t>
            </w:r>
          </w:p>
        </w:tc>
      </w:tr>
    </w:tbl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64008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земельных участков, прилагаемый к схеме (карте) расположения пастбищ Мендыкаринского района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собственников земельных участков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Рядинский Виталий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Голик Иван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Голиков Валерий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Маслов Михаил Степанович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Сухенко Сергей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Тимотин Афанасий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Тимотин Николай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Тимотин Сергей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Тобулбаев Булат Рустенович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Мендыкаринского района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 землепользователей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Айтыкова Гулнар Махановна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Алимгазин Марал Аканович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Анапьянов Карабек Нурахметович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Аристанова Ляйля Искаковна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Арыкова Эра Сериковна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Асеев Алексей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Асеев Сергей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Ахметгалиев Тюлеген Жетпспаевич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Аскар Жумашевич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Жанат Жумашевич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Рашида Юмагуловна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Байкенова Гульжан Темирбековна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Бегенов Исмагамбет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Бекишева Кулшайра Кабдоллиновна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Беккер Раиса Юрьевна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Берестень Сергей Алексеевич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Бисекенов Серик Дарбаевич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Божко Елена Владимировна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Бокушев Серик Жунусович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Болтуть Павел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Брагинец Николай Сергеевич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Бугайко Александр Алексеевич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Буй Сергей Семенович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Буканов Сайлау Балкенович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Буканова Карлыга Кьясовна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Бушный Василий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Варяница Сергей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Венерский Павел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Веренич Олег Григорьевич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Волочай Александр Григорьевич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Втюрин Владимир Сергеевич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Гибало Юрий Михайлович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Голик Владимир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Горохов Виктор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Гофман Андрей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Двуреченский Эдуард Валентинович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Дмитриченко Виктор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Еркеблан Нугуманович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Сарсен Нугуманович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Досумова Дамиля Оспановна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Досумова Карашаш Сапаровна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Аманжол Ракишевич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Серик Ракишевич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Ермагамбетова Алия Кажитаевна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Еслямгалиев Берик Есентаевич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Еслямгалиев Конысбай Кабдуалиевич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 Еркебулан Аманжолович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Жақсыбай Дулат Жүрсінұлы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Жанарстанов Бауыржан Уразбаевич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Жармаганбетов Дулат Есенгалиевич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Жетписбаев Аблай Рахимович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Багытжамал Мукашевна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Заводиленко Галина Викторовна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Заводиленко Сергей Павлович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Зайберт Петр Филиппович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Замшихин Юрий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 Алексей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Александр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Виталий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Искак Исакович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Мереке Жаксылыкович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Азамат Ундасынович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Исмаков Нурлан Дюсембаевич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Ищенко Владимир Спиридонович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Кабдрахметов Булат Жумашевич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Кайгородцев Виктор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Калембет Олег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Каленова Гульсым Жамаловна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Жаугашты Жусупбекович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Серик Жусупбекович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Танаткан Ауезович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Алексей Аркадьевич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Капешов Жомарт Жумаканович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Карпенко Виталий Вячеславович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Карыбаев Сералы Мухтарович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Карымсакова Ванга Токтарбаевна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Карымсакова Макпал Оразгалиевна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Аркангельды Жанбатырович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Беген Калиякович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Кембаев Муктар Айтымович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Кирнасовский Иван Дмитриевич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Клименко Борис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Ковальчук Виталий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 Адилхан Салимханович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Конспаев Бахитжан Токанович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 Владимир Леонидович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 Олег Анатольевич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Кушанов Куаныш Адилович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Кушекбаев Бахытбек Ахметбекович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Кушукбаева Кенжегуль Сарсенбаевна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Қапан Талғат Тоқмырзаұлы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Лисков Борис Степанович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Логвиненко Андрей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Маслов Сергей Михайлович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Масольдт Сергей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Матюшенко Валерий Петрович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Мелюх Наталья Борисовна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Миржибаев Жанибек Алмабекович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Ерболат Шаяхметович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Мукушева Зауреш Исахмедовна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 Рысбай Танатканович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Мурзабекова Айгуль Уралхановна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Мурзагалеев Азамат Тлеукаблович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Мурзатаев Рамазан Есетович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Муртазин Биржан Мнайдарович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Азамат Галиханович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 Жамал Аскаровна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 Зияда Нурмугамбетовна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 Ермек Балдырганович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 Марат Аблайханович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 Нурлан Балдырганович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 Омертай Есманович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Мухаметкалиева Сакып Мурзабаевна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Мущинский Сергей Эдвартович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Наурузбаева Дина Аманжоловна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Никифоров Николай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Аскар Капашович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Нуркин Нургельды Ансаганович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Нурмаганбетов Азамат Бексултанович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Оленберг Иван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Бисембай Есенжолович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Ботагоз Каратаевна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Батырхан Сабыржанович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Лаззат Ансагановна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Пацейко Александр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Петроченко Анатолий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Прадченко Валерий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Простатинов Виталий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Рахметкалиев Кажмухан Кабатаевич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Сергей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Рудковский Сергей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Рядинский Василий Алексеевич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Сагандыков Жансерик Каратаевич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 Ажигалей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Садвокасов Исимгалей Майхибинович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Садвокасова Айгуль Кулахметовна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Сандыбаев Сарсембай Исахметович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Саттаров Рустам Газнавиевич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Свирский Александр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Сейтмухамбетова Сауле Какимовна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Сейтмуханбетов Сапар Сейткалиевич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Смыкалова Валентина Ивановна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Снаров Алексей Тимофеевич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Сосенко Андрей Валерьевич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Баймурат Избаирович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Баймурат Избаирович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Булат Избаирович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Сұңқаров Дәурен Сәкенұлы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Елжан Торсанович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Таженов Кадирбек Натешович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Танжарикова Бупежан Базылхановна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Татомиров Павел Петрович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Ташетов Кайрат Шайкенович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Тимко Владимир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Тимотин Афанасий Сергеевич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Тишбаев Нуралы Газизович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Уакпаев Магауия Кадырович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Ульрих Александр Иосифович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Урмакаев Ерлан Куатович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Усенова Зальфия Касимовна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Утебеков Жаныбек Дильдабекович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Утегенова Бахытжамал Сермухановна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Утеулин Нуртуган Абдрашович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 Мағаз Мағзұмұлы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Холодова Ирина Петровна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Хусаинов Асхар Абильгазиевич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Шалов Елжан Файзулович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Шаравара Алексей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Олег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Шильдибаев Алимбай Курманбаевич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Шиповских Виктор Валентинович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Шитинбаева Бибигуль Жандаулетовна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Наталья Александровна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Шкурин Сергей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Шойбасов Жанибек Мухтарович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Шрайбер Роман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Щеклеин Юрий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Яшин Александр Сергеевич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 - жер"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"Боровское"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Қарқын"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"Азат и 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"Адал-АгроКом"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"АгроКомЛэнд"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"Альянс Агро 2021"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"Береке - Таң"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"Борки и 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"Вотчель В.П."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"Дамды 2005"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"Егин"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"Жаңа -Тұрмыс"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"ЖОЛДАС"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"Заря"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"Каменск 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"КАМЕНСКУРАЛЬСК"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"ҚАЛЫН ОРМАН"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"Профессионально-технический колледж имени Камшат Доненбаевой"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"Плюс 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"Родник kst"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"Саадат-А"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"Barakat agro KAZ"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Мендыкаринскому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2022 - 2023 годы</w:t>
            </w:r>
          </w:p>
        </w:tc>
      </w:tr>
    </w:tbl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пастбищеоборотов, приемлемая для Мендыкаринского района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Мендыкаринскому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2022 - 2023 годы</w:t>
            </w:r>
          </w:p>
        </w:tc>
      </w:tr>
    </w:tbl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6464300" cy="732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сезонных пастбищ по Мендыкаринскому району составляет 214960 гектаров. В том числе на землях сельскохозяйственного назначения 102524 гектаров, на землях населенных пунктов 62298 гектаров, на землях лесного фонда 4691 гектаров, на землях запаса 19216 гектаров.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Мендыкаринскому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2022 - 2023 годы</w:t>
            </w:r>
          </w:p>
        </w:tc>
      </w:tr>
    </w:tbl>
    <w:bookmarkStart w:name="z4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Среднесуточная норма потребления воды на одно сельскохозяйственное животное определяется в соответствии с пунктом 9 Правил рационального использования пастбищ, утвержденных приказом Заместителем Премьер-Министра Республики Казахстан - Министра сельского хозяйства Республики Казахстан № 173 (зарегистрировано в Реестре государственной регистрации нормативных правовых актов за № 15090).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Оросительных или обводнительных каналов на территории района не имеется.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доступа пастбищепользователей к водоисточникам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5410200" cy="871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87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5092700" cy="850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3505200" cy="763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52959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53467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Мендыкаринскому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2022 - 2023 годы</w:t>
            </w:r>
          </w:p>
        </w:tc>
      </w:tr>
    </w:tbl>
    <w:bookmarkStart w:name="z6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28"/>
    <w:bookmarkStart w:name="z6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66294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Мендыкаринскому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2022 - 2023 годы</w:t>
            </w:r>
          </w:p>
        </w:tc>
      </w:tr>
    </w:tbl>
    <w:bookmarkStart w:name="z7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</w:t>
      </w:r>
    </w:p>
    <w:bookmarkEnd w:id="30"/>
    <w:bookmarkStart w:name="z7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010400" cy="725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72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Мендыкаринскому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2022 - 2023 годы</w:t>
            </w:r>
          </w:p>
        </w:tc>
      </w:tr>
    </w:tbl>
    <w:bookmarkStart w:name="z7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2022 году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2023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Тенизовский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