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c87d" w14:textId="9d3c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мая 2022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- 5 230 615,3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- 3 906 318,3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- 5 331 041,2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