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78e0" w14:textId="db57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124. Отменено решением маслихата Мендыкаринского района Костанайской области от 13 октября 2023 года № 69</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Первомайского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Первомайского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Первомайского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Первомайского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Первомайского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Первомайского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Первомайского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Первомайского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Первомайского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Первомайского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Первомайского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Первомайского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Первомайского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Первомайское Первомайского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Долбушка Первомайского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Ивановка Первомайского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Лесное Первомайского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Для жителей села Чернышевка Первомайского сельского округа Мендыкаринского района Костанайской области</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3</w:t>
            </w:r>
          </w:p>
          <w:bookmarkEnd w:id="3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