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ac13" w14:textId="60fa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123. Отменено решением маслихата Мендыкаринского района Костанайской области от 13 октября 2023 года № 68</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Михайловского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Михайловского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Михайловского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Михайловского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Михайловского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Михайловского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Михайловского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Михайловского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Михайловского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Михайловского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Михайловского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Михайловского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Михайловского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Михайловка Михайловского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Архиповка Михайловского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Степановка Михайловского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Для жителей села Борки Михайловского сельского округа Мендыкаринского района Костанайской области</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3</w:t>
            </w:r>
          </w:p>
          <w:bookmarkEnd w:id="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Для жителей села Татьяновка Михайловского сельского округа Мендыкаринского района Костанайской области</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3</w:t>
            </w:r>
          </w:p>
          <w:bookmarkEnd w:id="3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