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9a9f6" w14:textId="4e9a9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села Боровское Мендыкаринского района Костанайской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Мендыкаринского района Костанайской области от 5 мая 2022 года № 116. Отменено решением маслихата Мендыкаринского района Костанайской области от 13 октября 2023 года № 62</w:t>
      </w:r>
    </w:p>
    <w:p>
      <w:pPr>
        <w:spacing w:after="0"/>
        <w:ind w:left="0"/>
        <w:jc w:val="both"/>
      </w:pPr>
      <w:bookmarkStart w:name="z5" w:id="0"/>
      <w:r>
        <w:rPr>
          <w:rFonts w:ascii="Times New Roman"/>
          <w:b w:val="false"/>
          <w:i w:val="false"/>
          <w:color w:val="ff0000"/>
          <w:sz w:val="28"/>
        </w:rPr>
        <w:t xml:space="preserve">
      Сноска. Отменено решением маслихата Мендыкаринского района Костанайской области от 13.10.2023 </w:t>
      </w:r>
      <w:r>
        <w:rPr>
          <w:rFonts w:ascii="Times New Roman"/>
          <w:b w:val="false"/>
          <w:i w:val="false"/>
          <w:color w:val="ff0000"/>
          <w:sz w:val="28"/>
        </w:rPr>
        <w:t>№ 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 пунктом 6 </w:t>
      </w:r>
      <w:r>
        <w:rPr>
          <w:rFonts w:ascii="Times New Roman"/>
          <w:b w:val="false"/>
          <w:i w:val="false"/>
          <w:color w:val="000000"/>
          <w:sz w:val="28"/>
        </w:rPr>
        <w:t>статьи 39-3</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18 октября 2013 года № 1106 "Об утверждении Типовых правил проведения раздельных сходов местного сообщества" Мендыкаринский районный маслихат РЕШИЛ:</w:t>
      </w:r>
    </w:p>
    <w:bookmarkStart w:name="z6" w:id="1"/>
    <w:p>
      <w:pPr>
        <w:spacing w:after="0"/>
        <w:ind w:left="0"/>
        <w:jc w:val="both"/>
      </w:pPr>
      <w:r>
        <w:rPr>
          <w:rFonts w:ascii="Times New Roman"/>
          <w:b w:val="false"/>
          <w:i w:val="false"/>
          <w:color w:val="000000"/>
          <w:sz w:val="28"/>
        </w:rPr>
        <w:t xml:space="preserve">
      1. Утвердить прилагаемые Правила проведения раздельных сходов местного сообщества села Боровское Мендыкаринского района Костанайской области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1"/>
    <w:bookmarkStart w:name="z7" w:id="2"/>
    <w:p>
      <w:pPr>
        <w:spacing w:after="0"/>
        <w:ind w:left="0"/>
        <w:jc w:val="both"/>
      </w:pPr>
      <w:r>
        <w:rPr>
          <w:rFonts w:ascii="Times New Roman"/>
          <w:b w:val="false"/>
          <w:i w:val="false"/>
          <w:color w:val="000000"/>
          <w:sz w:val="28"/>
        </w:rPr>
        <w:t xml:space="preserve">
      2. Утвердить количественный состав представителей жителей сел для участия в сходе местного сообщества села Боровское Мендыкаринского района Костанайской области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
    <w:bookmarkStart w:name="z8"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Байбулатова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"5" мая 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116</w:t>
            </w:r>
          </w:p>
        </w:tc>
      </w:tr>
    </w:tbl>
    <w:bookmarkStart w:name="z14" w:id="4"/>
    <w:p>
      <w:pPr>
        <w:spacing w:after="0"/>
        <w:ind w:left="0"/>
        <w:jc w:val="left"/>
      </w:pPr>
      <w:r>
        <w:rPr>
          <w:rFonts w:ascii="Times New Roman"/>
          <w:b/>
          <w:i w:val="false"/>
          <w:color w:val="000000"/>
        </w:rPr>
        <w:t xml:space="preserve"> Правила проведения раздельных сходов местного сообщества села Боровское Мендыкаринского района Костанайской области</w:t>
      </w:r>
    </w:p>
    <w:bookmarkEnd w:id="4"/>
    <w:bookmarkStart w:name="z15" w:id="5"/>
    <w:p>
      <w:pPr>
        <w:spacing w:after="0"/>
        <w:ind w:left="0"/>
        <w:jc w:val="left"/>
      </w:pPr>
      <w:r>
        <w:rPr>
          <w:rFonts w:ascii="Times New Roman"/>
          <w:b/>
          <w:i w:val="false"/>
          <w:color w:val="000000"/>
        </w:rPr>
        <w:t xml:space="preserve"> 1. Общие положения</w:t>
      </w:r>
    </w:p>
    <w:bookmarkEnd w:id="5"/>
    <w:bookmarkStart w:name="z16" w:id="6"/>
    <w:p>
      <w:pPr>
        <w:spacing w:after="0"/>
        <w:ind w:left="0"/>
        <w:jc w:val="both"/>
      </w:pPr>
      <w:r>
        <w:rPr>
          <w:rFonts w:ascii="Times New Roman"/>
          <w:b w:val="false"/>
          <w:i w:val="false"/>
          <w:color w:val="000000"/>
          <w:sz w:val="28"/>
        </w:rPr>
        <w:t xml:space="preserve">
      1. Настоящие правила проведения раздельных сходов местного сообщества села Боровское Мендыкаринского района Костанайской области разработаны в соответствии с пунктом 6 </w:t>
      </w:r>
      <w:r>
        <w:rPr>
          <w:rFonts w:ascii="Times New Roman"/>
          <w:b w:val="false"/>
          <w:i w:val="false"/>
          <w:color w:val="000000"/>
          <w:sz w:val="28"/>
        </w:rPr>
        <w:t>статьи 39-3</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18 октября 2013 года № 1106 "Об утверждении Типовых правил проведения раздельных сходов местного сообщества" и устанавливают порядок проведения раздельных сходов местного сообщества жителей села Боровское.</w:t>
      </w:r>
    </w:p>
    <w:bookmarkEnd w:id="6"/>
    <w:bookmarkStart w:name="z17" w:id="7"/>
    <w:p>
      <w:pPr>
        <w:spacing w:after="0"/>
        <w:ind w:left="0"/>
        <w:jc w:val="both"/>
      </w:pPr>
      <w:r>
        <w:rPr>
          <w:rFonts w:ascii="Times New Roman"/>
          <w:b w:val="false"/>
          <w:i w:val="false"/>
          <w:color w:val="000000"/>
          <w:sz w:val="28"/>
        </w:rPr>
        <w:t xml:space="preserve">
      2. В настоящих </w:t>
      </w:r>
      <w:r>
        <w:rPr>
          <w:rFonts w:ascii="Times New Roman"/>
          <w:b w:val="false"/>
          <w:i w:val="false"/>
          <w:color w:val="000000"/>
          <w:sz w:val="28"/>
        </w:rPr>
        <w:t>Правилах</w:t>
      </w:r>
      <w:r>
        <w:rPr>
          <w:rFonts w:ascii="Times New Roman"/>
          <w:b w:val="false"/>
          <w:i w:val="false"/>
          <w:color w:val="000000"/>
          <w:sz w:val="28"/>
        </w:rPr>
        <w:t xml:space="preserve"> используются следующие основные понятия:</w:t>
      </w:r>
    </w:p>
    <w:bookmarkEnd w:id="7"/>
    <w:bookmarkStart w:name="z18" w:id="8"/>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сельского округа, в границах которой осуществляется местное самоуправление, формируется и функционируют его органы;</w:t>
      </w:r>
    </w:p>
    <w:bookmarkEnd w:id="8"/>
    <w:bookmarkStart w:name="z19" w:id="9"/>
    <w:p>
      <w:pPr>
        <w:spacing w:after="0"/>
        <w:ind w:left="0"/>
        <w:jc w:val="both"/>
      </w:pPr>
      <w:r>
        <w:rPr>
          <w:rFonts w:ascii="Times New Roman"/>
          <w:b w:val="false"/>
          <w:i w:val="false"/>
          <w:color w:val="000000"/>
          <w:sz w:val="28"/>
        </w:rPr>
        <w:t>
      2) раздельный сход местного сообщества - непосредственное участие жителей (членов местного сообщества) сельского округа в избрании представителей для участия в сходе местного сообщества.</w:t>
      </w:r>
    </w:p>
    <w:bookmarkEnd w:id="9"/>
    <w:bookmarkStart w:name="z20" w:id="10"/>
    <w:p>
      <w:pPr>
        <w:spacing w:after="0"/>
        <w:ind w:left="0"/>
        <w:jc w:val="left"/>
      </w:pPr>
      <w:r>
        <w:rPr>
          <w:rFonts w:ascii="Times New Roman"/>
          <w:b/>
          <w:i w:val="false"/>
          <w:color w:val="000000"/>
        </w:rPr>
        <w:t xml:space="preserve"> 2. Порядок проведения раздельных сходов местного сообщества</w:t>
      </w:r>
    </w:p>
    <w:bookmarkEnd w:id="10"/>
    <w:bookmarkStart w:name="z21" w:id="11"/>
    <w:p>
      <w:pPr>
        <w:spacing w:after="0"/>
        <w:ind w:left="0"/>
        <w:jc w:val="both"/>
      </w:pPr>
      <w:r>
        <w:rPr>
          <w:rFonts w:ascii="Times New Roman"/>
          <w:b w:val="false"/>
          <w:i w:val="false"/>
          <w:color w:val="000000"/>
          <w:sz w:val="28"/>
        </w:rPr>
        <w:t>
      3. Для проведения раздельного схода местного сообщества территория сельского округа подразделяется на участки (села).</w:t>
      </w:r>
    </w:p>
    <w:bookmarkEnd w:id="11"/>
    <w:bookmarkStart w:name="z22" w:id="12"/>
    <w:p>
      <w:pPr>
        <w:spacing w:after="0"/>
        <w:ind w:left="0"/>
        <w:jc w:val="both"/>
      </w:pPr>
      <w:r>
        <w:rPr>
          <w:rFonts w:ascii="Times New Roman"/>
          <w:b w:val="false"/>
          <w:i w:val="false"/>
          <w:color w:val="000000"/>
          <w:sz w:val="28"/>
        </w:rPr>
        <w:t>
      4. На раздельных сходах местного сообщества избираются представители для участия в сходе местного сообщества в количестве не более трех человек.</w:t>
      </w:r>
    </w:p>
    <w:bookmarkEnd w:id="12"/>
    <w:bookmarkStart w:name="z23" w:id="13"/>
    <w:p>
      <w:pPr>
        <w:spacing w:after="0"/>
        <w:ind w:left="0"/>
        <w:jc w:val="both"/>
      </w:pPr>
      <w:r>
        <w:rPr>
          <w:rFonts w:ascii="Times New Roman"/>
          <w:b w:val="false"/>
          <w:i w:val="false"/>
          <w:color w:val="000000"/>
          <w:sz w:val="28"/>
        </w:rPr>
        <w:t>
      5. Раздельный сход местного сообщества созывается и организуется акимом села Боровское.</w:t>
      </w:r>
    </w:p>
    <w:bookmarkEnd w:id="13"/>
    <w:bookmarkStart w:name="z24" w:id="14"/>
    <w:p>
      <w:pPr>
        <w:spacing w:after="0"/>
        <w:ind w:left="0"/>
        <w:jc w:val="both"/>
      </w:pPr>
      <w:r>
        <w:rPr>
          <w:rFonts w:ascii="Times New Roman"/>
          <w:b w:val="false"/>
          <w:i w:val="false"/>
          <w:color w:val="000000"/>
          <w:sz w:val="28"/>
        </w:rPr>
        <w:t>
      6. О времени, месте созыва раздельных сходов местного сообщества и обсуждаемых вопросах население местного сообщества оповещается акимом села Боровское не позднее, чем за десять календарных дней до дня его проведения через средства массовой информации или непрерывным публичным распространением массовой информации, включая интернет -ресурсы.</w:t>
      </w:r>
    </w:p>
    <w:bookmarkEnd w:id="14"/>
    <w:bookmarkStart w:name="z25" w:id="15"/>
    <w:p>
      <w:pPr>
        <w:spacing w:after="0"/>
        <w:ind w:left="0"/>
        <w:jc w:val="both"/>
      </w:pPr>
      <w:r>
        <w:rPr>
          <w:rFonts w:ascii="Times New Roman"/>
          <w:b w:val="false"/>
          <w:i w:val="false"/>
          <w:color w:val="000000"/>
          <w:sz w:val="28"/>
        </w:rPr>
        <w:t>
      7. Проведение раздельного схода местного сообщества в пределах села организуется акимом села Боровское.</w:t>
      </w:r>
    </w:p>
    <w:bookmarkEnd w:id="15"/>
    <w:bookmarkStart w:name="z26" w:id="16"/>
    <w:p>
      <w:pPr>
        <w:spacing w:after="0"/>
        <w:ind w:left="0"/>
        <w:jc w:val="both"/>
      </w:pPr>
      <w:r>
        <w:rPr>
          <w:rFonts w:ascii="Times New Roman"/>
          <w:b w:val="false"/>
          <w:i w:val="false"/>
          <w:color w:val="000000"/>
          <w:sz w:val="28"/>
        </w:rPr>
        <w:t>
      При наличии в пределах улицы многоквартирных домов раздельные сходы многоквартирного дома не проводятся.</w:t>
      </w:r>
    </w:p>
    <w:bookmarkEnd w:id="16"/>
    <w:bookmarkStart w:name="z27" w:id="17"/>
    <w:p>
      <w:pPr>
        <w:spacing w:after="0"/>
        <w:ind w:left="0"/>
        <w:jc w:val="both"/>
      </w:pPr>
      <w:r>
        <w:rPr>
          <w:rFonts w:ascii="Times New Roman"/>
          <w:b w:val="false"/>
          <w:i w:val="false"/>
          <w:color w:val="000000"/>
          <w:sz w:val="28"/>
        </w:rPr>
        <w:t>
      8. Перед открытием раздельного схода местного сообщества проводится регистрация присутствующих жителей соответствующего села имеющих право в нем участвовать.</w:t>
      </w:r>
    </w:p>
    <w:bookmarkEnd w:id="17"/>
    <w:bookmarkStart w:name="z28" w:id="18"/>
    <w:p>
      <w:pPr>
        <w:spacing w:after="0"/>
        <w:ind w:left="0"/>
        <w:jc w:val="both"/>
      </w:pPr>
      <w:r>
        <w:rPr>
          <w:rFonts w:ascii="Times New Roman"/>
          <w:b w:val="false"/>
          <w:i w:val="false"/>
          <w:color w:val="000000"/>
          <w:sz w:val="28"/>
        </w:rPr>
        <w:t>
      Раздельный сход местного сообщества считается состоявшимся при участии не менее десяти процентов жителей (членов местного сообщества), проживающих в данном селе и имеющих право в нем участвовать.</w:t>
      </w:r>
    </w:p>
    <w:bookmarkEnd w:id="18"/>
    <w:bookmarkStart w:name="z29" w:id="19"/>
    <w:p>
      <w:pPr>
        <w:spacing w:after="0"/>
        <w:ind w:left="0"/>
        <w:jc w:val="both"/>
      </w:pPr>
      <w:r>
        <w:rPr>
          <w:rFonts w:ascii="Times New Roman"/>
          <w:b w:val="false"/>
          <w:i w:val="false"/>
          <w:color w:val="000000"/>
          <w:sz w:val="28"/>
        </w:rPr>
        <w:t>
      9. Раздельный сход местного сообщества открывается акимом села Боровское или уполномоченным им лицом.</w:t>
      </w:r>
    </w:p>
    <w:bookmarkEnd w:id="19"/>
    <w:bookmarkStart w:name="z30" w:id="20"/>
    <w:p>
      <w:pPr>
        <w:spacing w:after="0"/>
        <w:ind w:left="0"/>
        <w:jc w:val="both"/>
      </w:pPr>
      <w:r>
        <w:rPr>
          <w:rFonts w:ascii="Times New Roman"/>
          <w:b w:val="false"/>
          <w:i w:val="false"/>
          <w:color w:val="000000"/>
          <w:sz w:val="28"/>
        </w:rPr>
        <w:t>
      Председателем раздельного схода местного сообщества является аким села Боровское или уполномоченное им лицо.</w:t>
      </w:r>
    </w:p>
    <w:bookmarkEnd w:id="20"/>
    <w:bookmarkStart w:name="z31" w:id="21"/>
    <w:p>
      <w:pPr>
        <w:spacing w:after="0"/>
        <w:ind w:left="0"/>
        <w:jc w:val="both"/>
      </w:pPr>
      <w:r>
        <w:rPr>
          <w:rFonts w:ascii="Times New Roman"/>
          <w:b w:val="false"/>
          <w:i w:val="false"/>
          <w:color w:val="000000"/>
          <w:sz w:val="28"/>
        </w:rPr>
        <w:t>
      Для оформления протокола раздельного схода местного сообщества открытым голосованием избирается секретарь.</w:t>
      </w:r>
    </w:p>
    <w:bookmarkEnd w:id="21"/>
    <w:bookmarkStart w:name="z32" w:id="22"/>
    <w:p>
      <w:pPr>
        <w:spacing w:after="0"/>
        <w:ind w:left="0"/>
        <w:jc w:val="both"/>
      </w:pPr>
      <w:r>
        <w:rPr>
          <w:rFonts w:ascii="Times New Roman"/>
          <w:b w:val="false"/>
          <w:i w:val="false"/>
          <w:color w:val="000000"/>
          <w:sz w:val="28"/>
        </w:rPr>
        <w:t>
      10. Кандидатуры представителей жителей села для участия в сходе местного сообщества выдвигаются участниками раздельного схода местного сообщества в соответствии с количественным составом, утвержденным районным маслихатом.</w:t>
      </w:r>
    </w:p>
    <w:bookmarkEnd w:id="22"/>
    <w:bookmarkStart w:name="z33" w:id="23"/>
    <w:p>
      <w:pPr>
        <w:spacing w:after="0"/>
        <w:ind w:left="0"/>
        <w:jc w:val="both"/>
      </w:pPr>
      <w:r>
        <w:rPr>
          <w:rFonts w:ascii="Times New Roman"/>
          <w:b w:val="false"/>
          <w:i w:val="false"/>
          <w:color w:val="000000"/>
          <w:sz w:val="28"/>
        </w:rPr>
        <w:t>
      11. Голосование проводится открытым способом персонально по каждой кандидатуре. Избранными считаются кандидаты, набравшие наибольшее количество голосов участников раздельного схода местного сообщества.</w:t>
      </w:r>
    </w:p>
    <w:bookmarkEnd w:id="23"/>
    <w:bookmarkStart w:name="z34" w:id="24"/>
    <w:p>
      <w:pPr>
        <w:spacing w:after="0"/>
        <w:ind w:left="0"/>
        <w:jc w:val="both"/>
      </w:pPr>
      <w:r>
        <w:rPr>
          <w:rFonts w:ascii="Times New Roman"/>
          <w:b w:val="false"/>
          <w:i w:val="false"/>
          <w:color w:val="000000"/>
          <w:sz w:val="28"/>
        </w:rPr>
        <w:t>
      12. На раздельном сходе местного сообщества ведется протокол, который подписывается председателем и секретарем и передается в аппарат акима села Боровское.</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"5" мая 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116</w:t>
            </w:r>
          </w:p>
        </w:tc>
      </w:tr>
    </w:tbl>
    <w:bookmarkStart w:name="z39" w:id="25"/>
    <w:p>
      <w:pPr>
        <w:spacing w:after="0"/>
        <w:ind w:left="0"/>
        <w:jc w:val="left"/>
      </w:pPr>
      <w:r>
        <w:rPr>
          <w:rFonts w:ascii="Times New Roman"/>
          <w:b/>
          <w:i w:val="false"/>
          <w:color w:val="000000"/>
        </w:rPr>
        <w:t xml:space="preserve"> Количественный состав представителей жителей села Боровское Мендыкаринского района Костанайской области для участия в сходе местного сообщества</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представителей жителей села Боровское Мендыкаринского района Костанайской области (человек)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границах села Боровское: </w:t>
            </w:r>
          </w:p>
          <w:p>
            <w:pPr>
              <w:spacing w:after="20"/>
              <w:ind w:left="20"/>
              <w:jc w:val="both"/>
            </w:pPr>
            <w:r>
              <w:rPr>
                <w:rFonts w:ascii="Times New Roman"/>
                <w:b w:val="false"/>
                <w:i w:val="false"/>
                <w:color w:val="000000"/>
                <w:sz w:val="20"/>
              </w:rPr>
              <w:t>
улица Королева, нечетная сторона - № 3, 5а, 7, 9, 11, 13, 17, 19, 21, 23, 25, 27, 29, 31, 33, 35, 37, 37а, 39, 41, 41а, 43, 45, 47, 49, 51, 53, 55, 57, 59, 61, 63, 65, 67, 69, 71, 73, 75, 77;</w:t>
            </w:r>
          </w:p>
          <w:p>
            <w:pPr>
              <w:spacing w:after="20"/>
              <w:ind w:left="20"/>
              <w:jc w:val="both"/>
            </w:pPr>
            <w:r>
              <w:rPr>
                <w:rFonts w:ascii="Times New Roman"/>
                <w:b w:val="false"/>
                <w:i w:val="false"/>
                <w:color w:val="000000"/>
                <w:sz w:val="20"/>
              </w:rPr>
              <w:t>
улица Гагарина, четная сторона - № 2, 2/1, 2/2, 2/3, 2а, 4, 6, 6а, 8, 10, 12; нечетная сторона № 1, 3, 5, 7, 11, 13, 15, 17, 19, 21, 23, 27, 29, 31, 33, 35, 39, 41, 43, 45;</w:t>
            </w:r>
          </w:p>
          <w:p>
            <w:pPr>
              <w:spacing w:after="20"/>
              <w:ind w:left="20"/>
              <w:jc w:val="both"/>
            </w:pPr>
            <w:r>
              <w:rPr>
                <w:rFonts w:ascii="Times New Roman"/>
                <w:b w:val="false"/>
                <w:i w:val="false"/>
                <w:color w:val="000000"/>
                <w:sz w:val="20"/>
              </w:rPr>
              <w:t xml:space="preserve">
улица Семилетка, нечетная сторона - № 1, 3, 5, 7, 9, 11, 13, 15, 20; </w:t>
            </w:r>
          </w:p>
          <w:p>
            <w:pPr>
              <w:spacing w:after="20"/>
              <w:ind w:left="20"/>
              <w:jc w:val="both"/>
            </w:pPr>
            <w:r>
              <w:rPr>
                <w:rFonts w:ascii="Times New Roman"/>
                <w:b w:val="false"/>
                <w:i w:val="false"/>
                <w:color w:val="000000"/>
                <w:sz w:val="20"/>
              </w:rPr>
              <w:t>
улица Привокзальная, четная сторона - № 2, 4, 6, 6/1, 8;</w:t>
            </w:r>
          </w:p>
          <w:p>
            <w:pPr>
              <w:spacing w:after="20"/>
              <w:ind w:left="20"/>
              <w:jc w:val="both"/>
            </w:pPr>
            <w:r>
              <w:rPr>
                <w:rFonts w:ascii="Times New Roman"/>
                <w:b w:val="false"/>
                <w:i w:val="false"/>
                <w:color w:val="000000"/>
                <w:sz w:val="20"/>
              </w:rPr>
              <w:t>
нечетная сторона - № 1, 3, 5, 5а, 7, 9;</w:t>
            </w:r>
          </w:p>
          <w:p>
            <w:pPr>
              <w:spacing w:after="20"/>
              <w:ind w:left="20"/>
              <w:jc w:val="both"/>
            </w:pPr>
            <w:r>
              <w:rPr>
                <w:rFonts w:ascii="Times New Roman"/>
                <w:b w:val="false"/>
                <w:i w:val="false"/>
                <w:color w:val="000000"/>
                <w:sz w:val="20"/>
              </w:rPr>
              <w:t>
улица Абая, четная сторона - № 150, 152, 154, 156, 156а, 158, 160, 162, 164, 166, 168, 174, 176, 178, 180, 182, 184, 186, 188, 190, 192, 194, 196, 198, 200, 202, 204, 208, 210, 212, 214, 216, 218, 220, нечетная сторона - № 129, 131, 133, 135, 137, 139, 141, 143, 145, 147, 149, 151, 153, 155,157, 159, 159а, 161, 163, 163а;</w:t>
            </w:r>
          </w:p>
          <w:p>
            <w:pPr>
              <w:spacing w:after="20"/>
              <w:ind w:left="20"/>
              <w:jc w:val="both"/>
            </w:pPr>
            <w:r>
              <w:rPr>
                <w:rFonts w:ascii="Times New Roman"/>
                <w:b w:val="false"/>
                <w:i w:val="false"/>
                <w:color w:val="000000"/>
                <w:sz w:val="20"/>
              </w:rPr>
              <w:t xml:space="preserve">
улица Турсынбай батыра, нечетная сторона - № 73, 75, 77, 79, 81, 83, 85, 87; </w:t>
            </w:r>
          </w:p>
          <w:p>
            <w:pPr>
              <w:spacing w:after="20"/>
              <w:ind w:left="20"/>
              <w:jc w:val="both"/>
            </w:pPr>
            <w:r>
              <w:rPr>
                <w:rFonts w:ascii="Times New Roman"/>
                <w:b w:val="false"/>
                <w:i w:val="false"/>
                <w:color w:val="000000"/>
                <w:sz w:val="20"/>
              </w:rPr>
              <w:t>
улица Райавтодор - № 1, 2, 2а, 3, 4, 4а, 5, 6, 7, 7а, 8, 9, 11, 13, 15;</w:t>
            </w:r>
          </w:p>
          <w:p>
            <w:pPr>
              <w:spacing w:after="20"/>
              <w:ind w:left="20"/>
              <w:jc w:val="both"/>
            </w:pPr>
            <w:r>
              <w:rPr>
                <w:rFonts w:ascii="Times New Roman"/>
                <w:b w:val="false"/>
                <w:i w:val="false"/>
                <w:color w:val="000000"/>
                <w:sz w:val="20"/>
              </w:rPr>
              <w:t>
улица Кубеева, четная сторона - № 2, 6, 85;</w:t>
            </w:r>
          </w:p>
          <w:p>
            <w:pPr>
              <w:spacing w:after="20"/>
              <w:ind w:left="20"/>
              <w:jc w:val="both"/>
            </w:pPr>
            <w:r>
              <w:rPr>
                <w:rFonts w:ascii="Times New Roman"/>
                <w:b w:val="false"/>
                <w:i w:val="false"/>
                <w:color w:val="000000"/>
                <w:sz w:val="20"/>
              </w:rPr>
              <w:t>
улица Алтынсарина, четная сторона - № 4, 6, 8, 10, 12, 16, 18, 20, 22, 24, 26, 28, 30, 32, 34, 36, 38, 40, 40б, 42, 44, 46, 48, 50, 52, 54, 56, 58, 60, 62, 64, 66, 68, 68а; нечетная сторона - № 3а, 11, 13, 15, 19, 21, 23, 25а, 27, 29, 31, 33, 37, 37б, 39, 41, 41/1, 41/2, 41/3, 41/5, 41/6, 41/7, 41/9, 41/11, 4/12;</w:t>
            </w:r>
          </w:p>
          <w:p>
            <w:pPr>
              <w:spacing w:after="20"/>
              <w:ind w:left="20"/>
              <w:jc w:val="both"/>
            </w:pPr>
            <w:r>
              <w:rPr>
                <w:rFonts w:ascii="Times New Roman"/>
                <w:b w:val="false"/>
                <w:i w:val="false"/>
                <w:color w:val="000000"/>
                <w:sz w:val="20"/>
              </w:rPr>
              <w:t xml:space="preserve">
улица Летунова, нечетная сторона - № 23, 23а, 25, 27; </w:t>
            </w:r>
          </w:p>
          <w:p>
            <w:pPr>
              <w:spacing w:after="20"/>
              <w:ind w:left="20"/>
              <w:jc w:val="both"/>
            </w:pPr>
            <w:r>
              <w:rPr>
                <w:rFonts w:ascii="Times New Roman"/>
                <w:b w:val="false"/>
                <w:i w:val="false"/>
                <w:color w:val="000000"/>
                <w:sz w:val="20"/>
              </w:rPr>
              <w:t xml:space="preserve">
улица Касымханова, четная сторона - № 28, 30, 32, 34, 36, 38, 40, 42, 44, 46, 48, 50, 52, 54, 56, 58, 60, 62, 64, 66, 68, 70, 72, 74, 78, 80, 82, 84, 86, 88, 90, 92, 94, 96, 98, 100, 102, 104, 106, 108, 110, 112, 114, 116; </w:t>
            </w:r>
          </w:p>
          <w:p>
            <w:pPr>
              <w:spacing w:after="20"/>
              <w:ind w:left="20"/>
              <w:jc w:val="both"/>
            </w:pPr>
            <w:r>
              <w:rPr>
                <w:rFonts w:ascii="Times New Roman"/>
                <w:b w:val="false"/>
                <w:i w:val="false"/>
                <w:color w:val="000000"/>
                <w:sz w:val="20"/>
              </w:rPr>
              <w:t>
нечетная сторона - № 19, 21, 23, 25, 27, 29, 31, 33, 35, 37, 39, 41, 43, 45, 47, 49, 51, 53, 55, 57, 59, 61, 63, 65, 67, 69, 71, 73, 75, 77, 79, 81, 83, 85, 87, 89, 91, 93, 95, 97, 99,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границах села Боровское: </w:t>
            </w:r>
          </w:p>
          <w:p>
            <w:pPr>
              <w:spacing w:after="20"/>
              <w:ind w:left="20"/>
              <w:jc w:val="both"/>
            </w:pPr>
            <w:r>
              <w:rPr>
                <w:rFonts w:ascii="Times New Roman"/>
                <w:b w:val="false"/>
                <w:i w:val="false"/>
                <w:color w:val="000000"/>
                <w:sz w:val="20"/>
              </w:rPr>
              <w:t>
улица Набережная, четная сторона - № 2, 2а, 4, 6, 8, 10, 12, 14, 16, 18, 20, 22, 24, 24а, 26, 28, 32, 34, 36, 38, 40, 42, 44, 46, 48, 50, 52, 54, 58, 62;</w:t>
            </w:r>
          </w:p>
          <w:p>
            <w:pPr>
              <w:spacing w:after="20"/>
              <w:ind w:left="20"/>
              <w:jc w:val="both"/>
            </w:pPr>
            <w:r>
              <w:rPr>
                <w:rFonts w:ascii="Times New Roman"/>
                <w:b w:val="false"/>
                <w:i w:val="false"/>
                <w:color w:val="000000"/>
                <w:sz w:val="20"/>
              </w:rPr>
              <w:t>
нечетная сторона - № 1, 3, 5, 7, 9, 11, 13, 15, 17, 19, 19/1, 23, 25, 27, 29, 31, 35, 37, 39, 41, 43, 45, 103;</w:t>
            </w:r>
          </w:p>
          <w:p>
            <w:pPr>
              <w:spacing w:after="20"/>
              <w:ind w:left="20"/>
              <w:jc w:val="both"/>
            </w:pPr>
            <w:r>
              <w:rPr>
                <w:rFonts w:ascii="Times New Roman"/>
                <w:b w:val="false"/>
                <w:i w:val="false"/>
                <w:color w:val="000000"/>
                <w:sz w:val="20"/>
              </w:rPr>
              <w:t xml:space="preserve">
улица Касымханова, четная сторона - № 2, 4, 6, 8, 10, 12, 14, 16, 18, 20, 22, 24, 26; </w:t>
            </w:r>
          </w:p>
          <w:p>
            <w:pPr>
              <w:spacing w:after="20"/>
              <w:ind w:left="20"/>
              <w:jc w:val="both"/>
            </w:pPr>
            <w:r>
              <w:rPr>
                <w:rFonts w:ascii="Times New Roman"/>
                <w:b w:val="false"/>
                <w:i w:val="false"/>
                <w:color w:val="000000"/>
                <w:sz w:val="20"/>
              </w:rPr>
              <w:t xml:space="preserve">
нечетная сторона - № 1, 3, 5, 7, 9, 11, 13, 15, 17; </w:t>
            </w:r>
          </w:p>
          <w:p>
            <w:pPr>
              <w:spacing w:after="20"/>
              <w:ind w:left="20"/>
              <w:jc w:val="both"/>
            </w:pPr>
            <w:r>
              <w:rPr>
                <w:rFonts w:ascii="Times New Roman"/>
                <w:b w:val="false"/>
                <w:i w:val="false"/>
                <w:color w:val="000000"/>
                <w:sz w:val="20"/>
              </w:rPr>
              <w:t xml:space="preserve">
улица Абая, четная сторона - № 110, 112, 118, 120, 122, 124, 126, 128, 130, 132, 134, 136, 138, 140, 142, 144, 146; </w:t>
            </w:r>
          </w:p>
          <w:p>
            <w:pPr>
              <w:spacing w:after="20"/>
              <w:ind w:left="20"/>
              <w:jc w:val="both"/>
            </w:pPr>
            <w:r>
              <w:rPr>
                <w:rFonts w:ascii="Times New Roman"/>
                <w:b w:val="false"/>
                <w:i w:val="false"/>
                <w:color w:val="000000"/>
                <w:sz w:val="20"/>
              </w:rPr>
              <w:t xml:space="preserve">
нечетная сторона - № 95а, 99, 101, 103, 105, 107, 109, 109а, 111, 113, 115, 117, 119, 121, 123, 125, 127/1; </w:t>
            </w:r>
          </w:p>
          <w:p>
            <w:pPr>
              <w:spacing w:after="20"/>
              <w:ind w:left="20"/>
              <w:jc w:val="both"/>
            </w:pPr>
            <w:r>
              <w:rPr>
                <w:rFonts w:ascii="Times New Roman"/>
                <w:b w:val="false"/>
                <w:i w:val="false"/>
                <w:color w:val="000000"/>
                <w:sz w:val="20"/>
              </w:rPr>
              <w:t xml:space="preserve">
улица имени Каляма Байназарова, четная сторона - № 96, 104, 110, 112, 114, 116, 118, 120, 124, 126, 128, 130, 132, 132а, 134, 136, 138, 138/1, 140, 142, 144, 146, 150, 152, 152/1, 154, 156, 158; 160, 162, 164, 166, 168, 168а, 170, 172, 174, 176, 178, 180, 182, 184, 186, 188, 190, 192, 194; </w:t>
            </w:r>
          </w:p>
          <w:p>
            <w:pPr>
              <w:spacing w:after="20"/>
              <w:ind w:left="20"/>
              <w:jc w:val="both"/>
            </w:pPr>
            <w:r>
              <w:rPr>
                <w:rFonts w:ascii="Times New Roman"/>
                <w:b w:val="false"/>
                <w:i w:val="false"/>
                <w:color w:val="000000"/>
                <w:sz w:val="20"/>
              </w:rPr>
              <w:t>
нечетная сторона – № 93, 103, 103а, 105, 113, 115, 117, 119, 121, 123, 125, 127, 129, 131, 133, 135, 137, 139, 141, 143, 145, 147, 149, 151, 153, 155, 157, 161, 163, 165, 167, 169, 171, 171а, 173, 175, 177, 179, 181, 185, 187, 189, 191, 193, 195, 197, 201, 203, 205, 207, 209, 211, 213, 215, 215а, 239, 241, 243;</w:t>
            </w:r>
          </w:p>
          <w:p>
            <w:pPr>
              <w:spacing w:after="20"/>
              <w:ind w:left="20"/>
              <w:jc w:val="both"/>
            </w:pPr>
            <w:r>
              <w:rPr>
                <w:rFonts w:ascii="Times New Roman"/>
                <w:b w:val="false"/>
                <w:i w:val="false"/>
                <w:color w:val="000000"/>
                <w:sz w:val="20"/>
              </w:rPr>
              <w:t xml:space="preserve">
улица Ауэзова, четная сторона - № 102, 106, 108, 110, 110б, 112, 116, 118, 120, 122, 124, 126, 128, 130, 132, 134, 136, 138, 142, 144, 146, 148, 152, 154, 156, 158, 160, 162, 164, 166, 168; </w:t>
            </w:r>
          </w:p>
          <w:p>
            <w:pPr>
              <w:spacing w:after="20"/>
              <w:ind w:left="20"/>
              <w:jc w:val="both"/>
            </w:pPr>
            <w:r>
              <w:rPr>
                <w:rFonts w:ascii="Times New Roman"/>
                <w:b w:val="false"/>
                <w:i w:val="false"/>
                <w:color w:val="000000"/>
                <w:sz w:val="20"/>
              </w:rPr>
              <w:t xml:space="preserve">
нечетная сторона - № 63, 65, 69, 71, 73, 75, 77, 79, 81, 83, 85, 87, 89, 91, 93, 95, 97, 99, 101, 105, 107, 109, 113, 115, 117, 121, 123, 125; </w:t>
            </w:r>
          </w:p>
          <w:p>
            <w:pPr>
              <w:spacing w:after="20"/>
              <w:ind w:left="20"/>
              <w:jc w:val="both"/>
            </w:pPr>
            <w:r>
              <w:rPr>
                <w:rFonts w:ascii="Times New Roman"/>
                <w:b w:val="false"/>
                <w:i w:val="false"/>
                <w:color w:val="000000"/>
                <w:sz w:val="20"/>
              </w:rPr>
              <w:t xml:space="preserve">
улица Павлова, четная сторона - № 60, 62, 64, 66, 68, 72, 76, 82, 84, 88, 90, 92, 94, 98, 100, 102, 102а, 104, 106, 108, 110, 112; </w:t>
            </w:r>
          </w:p>
          <w:p>
            <w:pPr>
              <w:spacing w:after="20"/>
              <w:ind w:left="20"/>
              <w:jc w:val="both"/>
            </w:pPr>
            <w:r>
              <w:rPr>
                <w:rFonts w:ascii="Times New Roman"/>
                <w:b w:val="false"/>
                <w:i w:val="false"/>
                <w:color w:val="000000"/>
                <w:sz w:val="20"/>
              </w:rPr>
              <w:t xml:space="preserve">
нечетная сторона - № 71, 73, 75, 77, 79, 81, 87, 89, 93, 95, 97, 97а, 99; </w:t>
            </w:r>
          </w:p>
          <w:p>
            <w:pPr>
              <w:spacing w:after="20"/>
              <w:ind w:left="20"/>
              <w:jc w:val="both"/>
            </w:pPr>
            <w:r>
              <w:rPr>
                <w:rFonts w:ascii="Times New Roman"/>
                <w:b w:val="false"/>
                <w:i w:val="false"/>
                <w:color w:val="000000"/>
                <w:sz w:val="20"/>
              </w:rPr>
              <w:t xml:space="preserve">
улица Чкалова, четная сторона - № 86, 88, 90, 92, 94, 96, 98, 100, 102, 104, 106, 108, 110, 112, 114; </w:t>
            </w:r>
          </w:p>
          <w:p>
            <w:pPr>
              <w:spacing w:after="20"/>
              <w:ind w:left="20"/>
              <w:jc w:val="both"/>
            </w:pPr>
            <w:r>
              <w:rPr>
                <w:rFonts w:ascii="Times New Roman"/>
                <w:b w:val="false"/>
                <w:i w:val="false"/>
                <w:color w:val="000000"/>
                <w:sz w:val="20"/>
              </w:rPr>
              <w:t xml:space="preserve">
нечетная сторона, № 43, 45, 47, 49, 51, 53, 55, 57, 59, 61; </w:t>
            </w:r>
          </w:p>
          <w:p>
            <w:pPr>
              <w:spacing w:after="20"/>
              <w:ind w:left="20"/>
              <w:jc w:val="both"/>
            </w:pPr>
            <w:r>
              <w:rPr>
                <w:rFonts w:ascii="Times New Roman"/>
                <w:b w:val="false"/>
                <w:i w:val="false"/>
                <w:color w:val="000000"/>
                <w:sz w:val="20"/>
              </w:rPr>
              <w:t xml:space="preserve">
улица Жеңіс, четная сторона - № 10, 12, 14, 18; </w:t>
            </w:r>
          </w:p>
          <w:p>
            <w:pPr>
              <w:spacing w:after="20"/>
              <w:ind w:left="20"/>
              <w:jc w:val="both"/>
            </w:pPr>
            <w:r>
              <w:rPr>
                <w:rFonts w:ascii="Times New Roman"/>
                <w:b w:val="false"/>
                <w:i w:val="false"/>
                <w:color w:val="000000"/>
                <w:sz w:val="20"/>
              </w:rPr>
              <w:t>
улица Омская - № 1, 1а, 2, 3, 6, 8, 10, 12, 14;</w:t>
            </w:r>
          </w:p>
          <w:p>
            <w:pPr>
              <w:spacing w:after="20"/>
              <w:ind w:left="20"/>
              <w:jc w:val="both"/>
            </w:pPr>
            <w:r>
              <w:rPr>
                <w:rFonts w:ascii="Times New Roman"/>
                <w:b w:val="false"/>
                <w:i w:val="false"/>
                <w:color w:val="000000"/>
                <w:sz w:val="20"/>
              </w:rPr>
              <w:t xml:space="preserve">
улица Абиль-Касыма Бексултанов, четная сторона - № 4, 6, 8, 10, 12, 16, 18, 20, 22, 24, 26, 28, 30, 32, 34, 36, 38; </w:t>
            </w:r>
          </w:p>
          <w:p>
            <w:pPr>
              <w:spacing w:after="20"/>
              <w:ind w:left="20"/>
              <w:jc w:val="both"/>
            </w:pPr>
            <w:r>
              <w:rPr>
                <w:rFonts w:ascii="Times New Roman"/>
                <w:b w:val="false"/>
                <w:i w:val="false"/>
                <w:color w:val="000000"/>
                <w:sz w:val="20"/>
              </w:rPr>
              <w:t>
нечетная сторона - № 1, 5, 7, 7а, 9, 9а;</w:t>
            </w:r>
          </w:p>
          <w:p>
            <w:pPr>
              <w:spacing w:after="20"/>
              <w:ind w:left="20"/>
              <w:jc w:val="both"/>
            </w:pPr>
            <w:r>
              <w:rPr>
                <w:rFonts w:ascii="Times New Roman"/>
                <w:b w:val="false"/>
                <w:i w:val="false"/>
                <w:color w:val="000000"/>
                <w:sz w:val="20"/>
              </w:rPr>
              <w:t>
улица Козыбаева, четная сторона - № 2, 4, 6, 10, 12, 14, 16, 18, 20, 22, 22а, 24, 26, 28, 30, 32;</w:t>
            </w:r>
          </w:p>
          <w:p>
            <w:pPr>
              <w:spacing w:after="20"/>
              <w:ind w:left="20"/>
              <w:jc w:val="both"/>
            </w:pPr>
            <w:r>
              <w:rPr>
                <w:rFonts w:ascii="Times New Roman"/>
                <w:b w:val="false"/>
                <w:i w:val="false"/>
                <w:color w:val="000000"/>
                <w:sz w:val="20"/>
              </w:rPr>
              <w:t xml:space="preserve">
нечетная сторона - № 1, 3, 5, 7, 9, 11, 13, 13а, 15, 17, 19, 21, 23, 27; </w:t>
            </w:r>
          </w:p>
          <w:p>
            <w:pPr>
              <w:spacing w:after="20"/>
              <w:ind w:left="20"/>
              <w:jc w:val="both"/>
            </w:pPr>
            <w:r>
              <w:rPr>
                <w:rFonts w:ascii="Times New Roman"/>
                <w:b w:val="false"/>
                <w:i w:val="false"/>
                <w:color w:val="000000"/>
                <w:sz w:val="20"/>
              </w:rPr>
              <w:t xml:space="preserve">
улица Айвазовского - № 1, 2, 3, 4, 4а, 5, 6, 7, 8, 9, 10, 11, 12, 14, 16; </w:t>
            </w:r>
          </w:p>
          <w:p>
            <w:pPr>
              <w:spacing w:after="20"/>
              <w:ind w:left="20"/>
              <w:jc w:val="both"/>
            </w:pPr>
            <w:r>
              <w:rPr>
                <w:rFonts w:ascii="Times New Roman"/>
                <w:b w:val="false"/>
                <w:i w:val="false"/>
                <w:color w:val="000000"/>
                <w:sz w:val="20"/>
              </w:rPr>
              <w:t xml:space="preserve">
улица Турсынбай батыр, четная сторона - № 92, 94, 96, 98, 100, 102, 104, 106, 108, 110, 112; </w:t>
            </w:r>
          </w:p>
          <w:p>
            <w:pPr>
              <w:spacing w:after="20"/>
              <w:ind w:left="20"/>
              <w:jc w:val="both"/>
            </w:pPr>
            <w:r>
              <w:rPr>
                <w:rFonts w:ascii="Times New Roman"/>
                <w:b w:val="false"/>
                <w:i w:val="false"/>
                <w:color w:val="000000"/>
                <w:sz w:val="20"/>
              </w:rPr>
              <w:t xml:space="preserve">
нечетная сторона - № 89, 91, 93, 95, 97, 99, 101, 103, 105, 107, 107/1, 109, 111, 113, 115, 117, 119; </w:t>
            </w:r>
          </w:p>
          <w:p>
            <w:pPr>
              <w:spacing w:after="20"/>
              <w:ind w:left="20"/>
              <w:jc w:val="both"/>
            </w:pPr>
            <w:r>
              <w:rPr>
                <w:rFonts w:ascii="Times New Roman"/>
                <w:b w:val="false"/>
                <w:i w:val="false"/>
                <w:color w:val="000000"/>
                <w:sz w:val="20"/>
              </w:rPr>
              <w:t xml:space="preserve">
улица Алтынсарина, четная сторона - № 2; </w:t>
            </w:r>
          </w:p>
          <w:p>
            <w:pPr>
              <w:spacing w:after="20"/>
              <w:ind w:left="20"/>
              <w:jc w:val="both"/>
            </w:pPr>
            <w:r>
              <w:rPr>
                <w:rFonts w:ascii="Times New Roman"/>
                <w:b w:val="false"/>
                <w:i w:val="false"/>
                <w:color w:val="000000"/>
                <w:sz w:val="20"/>
              </w:rPr>
              <w:t>
улица Маслозаводская - № 1, 2, 3, 4, 5, 7, 8, 10;</w:t>
            </w:r>
          </w:p>
          <w:p>
            <w:pPr>
              <w:spacing w:after="20"/>
              <w:ind w:left="20"/>
              <w:jc w:val="both"/>
            </w:pPr>
            <w:r>
              <w:rPr>
                <w:rFonts w:ascii="Times New Roman"/>
                <w:b w:val="false"/>
                <w:i w:val="false"/>
                <w:color w:val="000000"/>
                <w:sz w:val="20"/>
              </w:rPr>
              <w:t>
улица Калинина, четная сторона - № 2, 4, 6, 8, 10, 12, 14, 16, 18, 20, 22; нечетная сторона - № 1, 3, 5, 7, 9, 11, 13,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границах села Боровское: </w:t>
            </w:r>
          </w:p>
          <w:p>
            <w:pPr>
              <w:spacing w:after="20"/>
              <w:ind w:left="20"/>
              <w:jc w:val="both"/>
            </w:pPr>
            <w:r>
              <w:rPr>
                <w:rFonts w:ascii="Times New Roman"/>
                <w:b w:val="false"/>
                <w:i w:val="false"/>
                <w:color w:val="000000"/>
                <w:sz w:val="20"/>
              </w:rPr>
              <w:t>
улица Жеңіс, нечетная сторона - № 11, 15, 17, 19, 21, 23, 25, 27, 29, 31, 31б, 33, 37, 39, 41, 43, 43/1, 43б, 45, 47, 51, 53, 55, 57;</w:t>
            </w:r>
          </w:p>
          <w:p>
            <w:pPr>
              <w:spacing w:after="20"/>
              <w:ind w:left="20"/>
              <w:jc w:val="both"/>
            </w:pPr>
            <w:r>
              <w:rPr>
                <w:rFonts w:ascii="Times New Roman"/>
                <w:b w:val="false"/>
                <w:i w:val="false"/>
                <w:color w:val="000000"/>
                <w:sz w:val="20"/>
              </w:rPr>
              <w:t xml:space="preserve">
улица Петр Чигадаев, четная сторона - № 2, 4, 6, 8, 10, 12, 14, 16, 18, 20, 22, 24, 26, 28, 30; </w:t>
            </w:r>
          </w:p>
          <w:p>
            <w:pPr>
              <w:spacing w:after="20"/>
              <w:ind w:left="20"/>
              <w:jc w:val="both"/>
            </w:pPr>
            <w:r>
              <w:rPr>
                <w:rFonts w:ascii="Times New Roman"/>
                <w:b w:val="false"/>
                <w:i w:val="false"/>
                <w:color w:val="000000"/>
                <w:sz w:val="20"/>
              </w:rPr>
              <w:t>
нечетная сторона - № 5, 7, 9, 11, 13, 15, 17, 19, 21, 23, 25, 27, 29, 31, 33, 35;</w:t>
            </w:r>
          </w:p>
          <w:p>
            <w:pPr>
              <w:spacing w:after="20"/>
              <w:ind w:left="20"/>
              <w:jc w:val="both"/>
            </w:pPr>
            <w:r>
              <w:rPr>
                <w:rFonts w:ascii="Times New Roman"/>
                <w:b w:val="false"/>
                <w:i w:val="false"/>
                <w:color w:val="000000"/>
                <w:sz w:val="20"/>
              </w:rPr>
              <w:t xml:space="preserve">
улица Пионерская, четная сторона - № 2, 4, 6, 8, 10, 12, 14, 16, 18, 20, 20а, 22, 24, 26, 28, 30, 32, 36, 38, 40, 42, 44, 46, 50; </w:t>
            </w:r>
          </w:p>
          <w:p>
            <w:pPr>
              <w:spacing w:after="20"/>
              <w:ind w:left="20"/>
              <w:jc w:val="both"/>
            </w:pPr>
            <w:r>
              <w:rPr>
                <w:rFonts w:ascii="Times New Roman"/>
                <w:b w:val="false"/>
                <w:i w:val="false"/>
                <w:color w:val="000000"/>
                <w:sz w:val="20"/>
              </w:rPr>
              <w:t>
нечетная сторона - № 1, 3, 5, 7, 11, 13, 15, 17, 19, 21, 23, 25, 29, 33, 35, 37, 39, 41, 43;</w:t>
            </w:r>
          </w:p>
          <w:p>
            <w:pPr>
              <w:spacing w:after="20"/>
              <w:ind w:left="20"/>
              <w:jc w:val="both"/>
            </w:pPr>
            <w:r>
              <w:rPr>
                <w:rFonts w:ascii="Times New Roman"/>
                <w:b w:val="false"/>
                <w:i w:val="false"/>
                <w:color w:val="000000"/>
                <w:sz w:val="20"/>
              </w:rPr>
              <w:t xml:space="preserve">
улица Озерная, четная сторона - № 2, 4, 6, 8, 10, 12, 14, 16, 18, 20, 22, 24, 26, 28, 30, 34, 36, 42, 44, 46, 48, 50, 52, 54, 58, 58а, 60, 64; </w:t>
            </w:r>
          </w:p>
          <w:p>
            <w:pPr>
              <w:spacing w:after="20"/>
              <w:ind w:left="20"/>
              <w:jc w:val="both"/>
            </w:pPr>
            <w:r>
              <w:rPr>
                <w:rFonts w:ascii="Times New Roman"/>
                <w:b w:val="false"/>
                <w:i w:val="false"/>
                <w:color w:val="000000"/>
                <w:sz w:val="20"/>
              </w:rPr>
              <w:t xml:space="preserve">
нечетная сторона - № 1, 3, 5, 7, 11, 13, 15, 17, 19, 21, 23, 25, 27, 29, 33, 35, 37, 39, 41, 43, 45, 47, 49, 51, 51а, 53а, 55, 57, 61, 65; </w:t>
            </w:r>
          </w:p>
          <w:p>
            <w:pPr>
              <w:spacing w:after="20"/>
              <w:ind w:left="20"/>
              <w:jc w:val="both"/>
            </w:pPr>
            <w:r>
              <w:rPr>
                <w:rFonts w:ascii="Times New Roman"/>
                <w:b w:val="false"/>
                <w:i w:val="false"/>
                <w:color w:val="000000"/>
                <w:sz w:val="20"/>
              </w:rPr>
              <w:t>
улица Березовая, четная сторона - № 2, 4, 6, 8, 10, 12, 14, 16, 18, 20, 24, 26, 28, 30, 32, 34, 34а;</w:t>
            </w:r>
          </w:p>
          <w:p>
            <w:pPr>
              <w:spacing w:after="20"/>
              <w:ind w:left="20"/>
              <w:jc w:val="both"/>
            </w:pPr>
            <w:r>
              <w:rPr>
                <w:rFonts w:ascii="Times New Roman"/>
                <w:b w:val="false"/>
                <w:i w:val="false"/>
                <w:color w:val="000000"/>
                <w:sz w:val="20"/>
              </w:rPr>
              <w:t>
нечетная сторона - № 1, 3, 5, 7, 9;</w:t>
            </w:r>
          </w:p>
          <w:p>
            <w:pPr>
              <w:spacing w:after="20"/>
              <w:ind w:left="20"/>
              <w:jc w:val="both"/>
            </w:pPr>
            <w:r>
              <w:rPr>
                <w:rFonts w:ascii="Times New Roman"/>
                <w:b w:val="false"/>
                <w:i w:val="false"/>
                <w:color w:val="000000"/>
                <w:sz w:val="20"/>
              </w:rPr>
              <w:t>
улица Павлова, четная сторона - № 2, 4, 6, 8, 10, 12, 14, 16, 18, 22, 24, 26, 28, 30, 32, 34, 36, 38, 40, 42, 44, 46, 48, 50, 52, 54, 58;</w:t>
            </w:r>
          </w:p>
          <w:p>
            <w:pPr>
              <w:spacing w:after="20"/>
              <w:ind w:left="20"/>
              <w:jc w:val="both"/>
            </w:pPr>
            <w:r>
              <w:rPr>
                <w:rFonts w:ascii="Times New Roman"/>
                <w:b w:val="false"/>
                <w:i w:val="false"/>
                <w:color w:val="000000"/>
                <w:sz w:val="20"/>
              </w:rPr>
              <w:t>
нечетная сторона - № 1, 3, 5, 7, 9, 11, 13, 15, 17, 17а, 19, 23, 25, 27, 29, 31, 35, 37, 39, 41, 43, 43а, 45, 47;</w:t>
            </w:r>
          </w:p>
          <w:p>
            <w:pPr>
              <w:spacing w:after="20"/>
              <w:ind w:left="20"/>
              <w:jc w:val="both"/>
            </w:pPr>
            <w:r>
              <w:rPr>
                <w:rFonts w:ascii="Times New Roman"/>
                <w:b w:val="false"/>
                <w:i w:val="false"/>
                <w:color w:val="000000"/>
                <w:sz w:val="20"/>
              </w:rPr>
              <w:t xml:space="preserve">
улица Базарная, четная сторона - № 2, 4, 6, 10, 16, 18, 22, 24, 26, 28, 30, 32, 34; </w:t>
            </w:r>
          </w:p>
          <w:p>
            <w:pPr>
              <w:spacing w:after="20"/>
              <w:ind w:left="20"/>
              <w:jc w:val="both"/>
            </w:pPr>
            <w:r>
              <w:rPr>
                <w:rFonts w:ascii="Times New Roman"/>
                <w:b w:val="false"/>
                <w:i w:val="false"/>
                <w:color w:val="000000"/>
                <w:sz w:val="20"/>
              </w:rPr>
              <w:t>
улица Чехова, четная сторона - № 2, 4, 6, 8, 8а, 10, 12, 16, 20;</w:t>
            </w:r>
          </w:p>
          <w:p>
            <w:pPr>
              <w:spacing w:after="20"/>
              <w:ind w:left="20"/>
              <w:jc w:val="both"/>
            </w:pPr>
            <w:r>
              <w:rPr>
                <w:rFonts w:ascii="Times New Roman"/>
                <w:b w:val="false"/>
                <w:i w:val="false"/>
                <w:color w:val="000000"/>
                <w:sz w:val="20"/>
              </w:rPr>
              <w:t>
нечетная сторона - № 1, 1а, 3, 5, 9, 11, 13, 17, 19;</w:t>
            </w:r>
          </w:p>
          <w:p>
            <w:pPr>
              <w:spacing w:after="20"/>
              <w:ind w:left="20"/>
              <w:jc w:val="both"/>
            </w:pPr>
            <w:r>
              <w:rPr>
                <w:rFonts w:ascii="Times New Roman"/>
                <w:b w:val="false"/>
                <w:i w:val="false"/>
                <w:color w:val="000000"/>
                <w:sz w:val="20"/>
              </w:rPr>
              <w:t>
улица Октябрьская, четная сторона - № 4, 6, 8, 10, 12, 14;</w:t>
            </w:r>
          </w:p>
          <w:p>
            <w:pPr>
              <w:spacing w:after="20"/>
              <w:ind w:left="20"/>
              <w:jc w:val="both"/>
            </w:pPr>
            <w:r>
              <w:rPr>
                <w:rFonts w:ascii="Times New Roman"/>
                <w:b w:val="false"/>
                <w:i w:val="false"/>
                <w:color w:val="000000"/>
                <w:sz w:val="20"/>
              </w:rPr>
              <w:t xml:space="preserve">
нечетная сторона - № 1, 3; </w:t>
            </w:r>
          </w:p>
          <w:p>
            <w:pPr>
              <w:spacing w:after="20"/>
              <w:ind w:left="20"/>
              <w:jc w:val="both"/>
            </w:pPr>
            <w:r>
              <w:rPr>
                <w:rFonts w:ascii="Times New Roman"/>
                <w:b w:val="false"/>
                <w:i w:val="false"/>
                <w:color w:val="000000"/>
                <w:sz w:val="20"/>
              </w:rPr>
              <w:t xml:space="preserve">
улица Ауэзова, четная сторона - № 2, 4, 6, 8, 10, 12, 14, 16, 18, 18а, 20, 22, 24, 26, 28, 30, 32, 34, 36, 38, 40, 42, 44, 46, 48, 50, 52, 54, 56, 58, 60, 62, 64, 66, 68, 72, 74, 78, 80, 82, 86, 88, 90, 94, 96, 98; </w:t>
            </w:r>
          </w:p>
          <w:p>
            <w:pPr>
              <w:spacing w:after="20"/>
              <w:ind w:left="20"/>
              <w:jc w:val="both"/>
            </w:pPr>
            <w:r>
              <w:rPr>
                <w:rFonts w:ascii="Times New Roman"/>
                <w:b w:val="false"/>
                <w:i w:val="false"/>
                <w:color w:val="000000"/>
                <w:sz w:val="20"/>
              </w:rPr>
              <w:t xml:space="preserve">
нечетная сторона - № 1, 3, 3 а, 5, 7, 9, 11, 13, 15, 17, 19, 19/1, 21, 23, 25, 27, 29, 31, 33, 35, 37, 39, 41, 43, 45, 47, 49, 51, 53, 55, 55/1, 57, 59, 59а, 59б; </w:t>
            </w:r>
          </w:p>
          <w:p>
            <w:pPr>
              <w:spacing w:after="20"/>
              <w:ind w:left="20"/>
              <w:jc w:val="both"/>
            </w:pPr>
            <w:r>
              <w:rPr>
                <w:rFonts w:ascii="Times New Roman"/>
                <w:b w:val="false"/>
                <w:i w:val="false"/>
                <w:color w:val="000000"/>
                <w:sz w:val="20"/>
              </w:rPr>
              <w:t xml:space="preserve">
улица имени Каляма Байназарова, четная сторона - № 20, 24, 26, 28, 30, 32, 34, 36, 38, 40, 40а, 42, 44, 46, 48, 52, 54, 56, 58, 60, 60а, 62, 64, 66, 68, 68а, 70, 72, 74, 76, 78, 80, 82, 84, 92; </w:t>
            </w:r>
          </w:p>
          <w:p>
            <w:pPr>
              <w:spacing w:after="20"/>
              <w:ind w:left="20"/>
              <w:jc w:val="both"/>
            </w:pPr>
            <w:r>
              <w:rPr>
                <w:rFonts w:ascii="Times New Roman"/>
                <w:b w:val="false"/>
                <w:i w:val="false"/>
                <w:color w:val="000000"/>
                <w:sz w:val="20"/>
              </w:rPr>
              <w:t xml:space="preserve">
нечетная сторона - № 7, 9, 11, 13, 15, 17, 19, 21, 23, 25, 27, 29, 31, 33, 35, 37, 39, 41, 41а, 43, 45, 47, 49, 51, 53, 55, 57, 59, 61, 63, 65, 67, 69, 71, 73, 75, 79, 81, 83, 85, 89; </w:t>
            </w:r>
          </w:p>
          <w:p>
            <w:pPr>
              <w:spacing w:after="20"/>
              <w:ind w:left="20"/>
              <w:jc w:val="both"/>
            </w:pPr>
            <w:r>
              <w:rPr>
                <w:rFonts w:ascii="Times New Roman"/>
                <w:b w:val="false"/>
                <w:i w:val="false"/>
                <w:color w:val="000000"/>
                <w:sz w:val="20"/>
              </w:rPr>
              <w:t>
улица Приозерная, четная сторона - № 2, 4, 6, 8, 10, 12, 14, 16, 18, 20, 22, 24, 26, 28, 34;</w:t>
            </w:r>
          </w:p>
          <w:p>
            <w:pPr>
              <w:spacing w:after="20"/>
              <w:ind w:left="20"/>
              <w:jc w:val="both"/>
            </w:pPr>
            <w:r>
              <w:rPr>
                <w:rFonts w:ascii="Times New Roman"/>
                <w:b w:val="false"/>
                <w:i w:val="false"/>
                <w:color w:val="000000"/>
                <w:sz w:val="20"/>
              </w:rPr>
              <w:t xml:space="preserve">
нечетная сторона - № 1, 3, 5, 7, 9, 11, 13, 15, 17, 19, 23, 25, 27, 29, 31, 39, 41, 43, 45, 47, 49; </w:t>
            </w:r>
          </w:p>
          <w:p>
            <w:pPr>
              <w:spacing w:after="20"/>
              <w:ind w:left="20"/>
              <w:jc w:val="both"/>
            </w:pPr>
            <w:r>
              <w:rPr>
                <w:rFonts w:ascii="Times New Roman"/>
                <w:b w:val="false"/>
                <w:i w:val="false"/>
                <w:color w:val="000000"/>
                <w:sz w:val="20"/>
              </w:rPr>
              <w:t xml:space="preserve">
улица Абая, четная сторона - № 40, 40а, 40б, 42, 44, 44а, 46, 46а, 48, 48а, 50, 52, 56, 58, 60, 60а, 62, 64, 66, 68, 68а, 72, 74, 76, 78, 80, 82, 84, 86, 88, 88а, 90, 92, 94, 96, 96а, 98, 100, 102, 104; </w:t>
            </w:r>
          </w:p>
          <w:p>
            <w:pPr>
              <w:spacing w:after="20"/>
              <w:ind w:left="20"/>
              <w:jc w:val="both"/>
            </w:pPr>
            <w:r>
              <w:rPr>
                <w:rFonts w:ascii="Times New Roman"/>
                <w:b w:val="false"/>
                <w:i w:val="false"/>
                <w:color w:val="000000"/>
                <w:sz w:val="20"/>
              </w:rPr>
              <w:t>
нечетная сторона - № 29, 31, 33, 35, 37, 37а, 39, 41, 43, 45, 47, 47а, 49, 51, 53, 55, 57, 59, 59а, 61, 63, 65, 67, 69, 71, 73, 75, 77, 79а, 81, 83, 83/1, 89, 89а, 91,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границах села Боровское: </w:t>
            </w:r>
          </w:p>
          <w:p>
            <w:pPr>
              <w:spacing w:after="20"/>
              <w:ind w:left="20"/>
              <w:jc w:val="both"/>
            </w:pPr>
            <w:r>
              <w:rPr>
                <w:rFonts w:ascii="Times New Roman"/>
                <w:b w:val="false"/>
                <w:i w:val="false"/>
                <w:color w:val="000000"/>
                <w:sz w:val="20"/>
              </w:rPr>
              <w:t xml:space="preserve">
улица Жеңіс, четная сторона - № 20, 22/1, 24, 26, 28, 30, 32, 34, 34/1, 36, 38, 40, 44, 46, 50, 52, 54, 56, 58, 60, 62, 64, 66, 68, 70, 70/1, 72, 72а, 74, 76, 78, 80, 82, 84, 86, 88, 88/1, 90, 94, 96, 98, 100, 102, 106, 110, 116, 120, 122, 124, 126а, 128; </w:t>
            </w:r>
          </w:p>
          <w:p>
            <w:pPr>
              <w:spacing w:after="20"/>
              <w:ind w:left="20"/>
              <w:jc w:val="both"/>
            </w:pPr>
            <w:r>
              <w:rPr>
                <w:rFonts w:ascii="Times New Roman"/>
                <w:b w:val="false"/>
                <w:i w:val="false"/>
                <w:color w:val="000000"/>
                <w:sz w:val="20"/>
              </w:rPr>
              <w:t xml:space="preserve">
улица Гоголя, четная сторона - № 2, 4, 6, 8, 10, 12, 14, 16, 18, 20, 22, 24, 26, 28, 30, 32, 34, 36, 38, 40, 42, 44, 46, 48, 50, 52, 54, 56, 58, 60, 62, 64, 66, 68, 70, 72, 76, 78, 80, 82, 84, 86, 88, 90, 92, 94, 96, 98, 100, 102, 104; </w:t>
            </w:r>
          </w:p>
          <w:p>
            <w:pPr>
              <w:spacing w:after="20"/>
              <w:ind w:left="20"/>
              <w:jc w:val="both"/>
            </w:pPr>
            <w:r>
              <w:rPr>
                <w:rFonts w:ascii="Times New Roman"/>
                <w:b w:val="false"/>
                <w:i w:val="false"/>
                <w:color w:val="000000"/>
                <w:sz w:val="20"/>
              </w:rPr>
              <w:t xml:space="preserve">
нечетная сторона - № 1, 3, 5, 7, 9, 11, 13, 15, 19, 21, 23, 23/1, 25, 27, 29, 31, 33, 35, 37, 39, 41, 43, 45, 47, 49, 51, 53, 55, 57, 59, 61, 63, 63а, 65, 67, 69, 71, 77, 79, 81; </w:t>
            </w:r>
          </w:p>
          <w:p>
            <w:pPr>
              <w:spacing w:after="20"/>
              <w:ind w:left="20"/>
              <w:jc w:val="both"/>
            </w:pPr>
            <w:r>
              <w:rPr>
                <w:rFonts w:ascii="Times New Roman"/>
                <w:b w:val="false"/>
                <w:i w:val="false"/>
                <w:color w:val="000000"/>
                <w:sz w:val="20"/>
              </w:rPr>
              <w:t>
улица Чкалов, четная сторона - № 2, 4, 6, 8, 10, 12, 14, 16, 18, 20, 22, 24, 26, 28, 30, 32, 34, 36, 38, 40, 42, 44, 46, 48, 52, 54, 56, 58, 60, 62, 64, 66, 68, 70, 72, 74, 76, 78, 80, 82;</w:t>
            </w:r>
          </w:p>
          <w:p>
            <w:pPr>
              <w:spacing w:after="20"/>
              <w:ind w:left="20"/>
              <w:jc w:val="both"/>
            </w:pPr>
            <w:r>
              <w:rPr>
                <w:rFonts w:ascii="Times New Roman"/>
                <w:b w:val="false"/>
                <w:i w:val="false"/>
                <w:color w:val="000000"/>
                <w:sz w:val="20"/>
              </w:rPr>
              <w:t xml:space="preserve">
нечетная сторона - № 1, 3, 5, 7, 9, 11, 13, 15, 17, 19, 21, 33, 37, 39, 41; </w:t>
            </w:r>
          </w:p>
          <w:p>
            <w:pPr>
              <w:spacing w:after="20"/>
              <w:ind w:left="20"/>
              <w:jc w:val="both"/>
            </w:pPr>
            <w:r>
              <w:rPr>
                <w:rFonts w:ascii="Times New Roman"/>
                <w:b w:val="false"/>
                <w:i w:val="false"/>
                <w:color w:val="000000"/>
                <w:sz w:val="20"/>
              </w:rPr>
              <w:t xml:space="preserve">
улица Ямская, четная сторона - № 2, 4, 8, 10, 16, 18, 20; </w:t>
            </w:r>
          </w:p>
          <w:p>
            <w:pPr>
              <w:spacing w:after="20"/>
              <w:ind w:left="20"/>
              <w:jc w:val="both"/>
            </w:pPr>
            <w:r>
              <w:rPr>
                <w:rFonts w:ascii="Times New Roman"/>
                <w:b w:val="false"/>
                <w:i w:val="false"/>
                <w:color w:val="000000"/>
                <w:sz w:val="20"/>
              </w:rPr>
              <w:t xml:space="preserve">
нечетная сторона - № 1, 1а, 3, 7, 9, 11, 13, 15; </w:t>
            </w:r>
          </w:p>
          <w:p>
            <w:pPr>
              <w:spacing w:after="20"/>
              <w:ind w:left="20"/>
              <w:jc w:val="both"/>
            </w:pPr>
            <w:r>
              <w:rPr>
                <w:rFonts w:ascii="Times New Roman"/>
                <w:b w:val="false"/>
                <w:i w:val="false"/>
                <w:color w:val="000000"/>
                <w:sz w:val="20"/>
              </w:rPr>
              <w:t>
улица Ухабова, четная сторона - № 2, 2а, 6, 10;</w:t>
            </w:r>
          </w:p>
          <w:p>
            <w:pPr>
              <w:spacing w:after="20"/>
              <w:ind w:left="20"/>
              <w:jc w:val="both"/>
            </w:pPr>
            <w:r>
              <w:rPr>
                <w:rFonts w:ascii="Times New Roman"/>
                <w:b w:val="false"/>
                <w:i w:val="false"/>
                <w:color w:val="000000"/>
                <w:sz w:val="20"/>
              </w:rPr>
              <w:t xml:space="preserve">
нечетная сторона - № 1, 3, 5, 7, 9, 11; </w:t>
            </w:r>
          </w:p>
          <w:p>
            <w:pPr>
              <w:spacing w:after="20"/>
              <w:ind w:left="20"/>
              <w:jc w:val="both"/>
            </w:pPr>
            <w:r>
              <w:rPr>
                <w:rFonts w:ascii="Times New Roman"/>
                <w:b w:val="false"/>
                <w:i w:val="false"/>
                <w:color w:val="000000"/>
                <w:sz w:val="20"/>
              </w:rPr>
              <w:t>
улица Некрасова - № 1, 2, 3, 4, 5, 6;</w:t>
            </w:r>
          </w:p>
          <w:p>
            <w:pPr>
              <w:spacing w:after="20"/>
              <w:ind w:left="20"/>
              <w:jc w:val="both"/>
            </w:pPr>
            <w:r>
              <w:rPr>
                <w:rFonts w:ascii="Times New Roman"/>
                <w:b w:val="false"/>
                <w:i w:val="false"/>
                <w:color w:val="000000"/>
                <w:sz w:val="20"/>
              </w:rPr>
              <w:t>
улица 8 Марта, четная сторона - № 2, 2а, 4, 6, 8, 10, 14, 16, 18, 20;</w:t>
            </w:r>
          </w:p>
          <w:p>
            <w:pPr>
              <w:spacing w:after="20"/>
              <w:ind w:left="20"/>
              <w:jc w:val="both"/>
            </w:pPr>
            <w:r>
              <w:rPr>
                <w:rFonts w:ascii="Times New Roman"/>
                <w:b w:val="false"/>
                <w:i w:val="false"/>
                <w:color w:val="000000"/>
                <w:sz w:val="20"/>
              </w:rPr>
              <w:t xml:space="preserve">
нечетная сторона - № 1, 3, 31; </w:t>
            </w:r>
          </w:p>
          <w:p>
            <w:pPr>
              <w:spacing w:after="20"/>
              <w:ind w:left="20"/>
              <w:jc w:val="both"/>
            </w:pPr>
            <w:r>
              <w:rPr>
                <w:rFonts w:ascii="Times New Roman"/>
                <w:b w:val="false"/>
                <w:i w:val="false"/>
                <w:color w:val="000000"/>
                <w:sz w:val="20"/>
              </w:rPr>
              <w:t>
улица Павлова, нечетная сторона - № 49, 51, 53, 55, 57, 59, 61, 63, 65, 69;</w:t>
            </w:r>
          </w:p>
          <w:p>
            <w:pPr>
              <w:spacing w:after="20"/>
              <w:ind w:left="20"/>
              <w:jc w:val="both"/>
            </w:pPr>
            <w:r>
              <w:rPr>
                <w:rFonts w:ascii="Times New Roman"/>
                <w:b w:val="false"/>
                <w:i w:val="false"/>
                <w:color w:val="000000"/>
                <w:sz w:val="20"/>
              </w:rPr>
              <w:t>
улица Абиль-Касым Бексултанов, нечетная сторона - № 11, 13, 15, 17, 19, 21,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границах села Боровское: </w:t>
            </w:r>
          </w:p>
          <w:p>
            <w:pPr>
              <w:spacing w:after="20"/>
              <w:ind w:left="20"/>
              <w:jc w:val="both"/>
            </w:pPr>
            <w:r>
              <w:rPr>
                <w:rFonts w:ascii="Times New Roman"/>
                <w:b w:val="false"/>
                <w:i w:val="false"/>
                <w:color w:val="000000"/>
                <w:sz w:val="20"/>
              </w:rPr>
              <w:t>
улица Жеңіс, нечетная сторона - № 61, 63, 65, 67, 67а, 69, 69б, 71, 73, 75, 77, 79, 81, 83, 85, 85а, 87, 89, 91, 93, 95, 97, 99, 101, 103, 103/1, 103б, 105, 107, 109, 111, 113, 115, 117, 119, 121, 123, 125, 127, 129, 129а, 131, 131а, 133а;</w:t>
            </w:r>
          </w:p>
          <w:p>
            <w:pPr>
              <w:spacing w:after="20"/>
              <w:ind w:left="20"/>
              <w:jc w:val="both"/>
            </w:pPr>
            <w:r>
              <w:rPr>
                <w:rFonts w:ascii="Times New Roman"/>
                <w:b w:val="false"/>
                <w:i w:val="false"/>
                <w:color w:val="000000"/>
                <w:sz w:val="20"/>
              </w:rPr>
              <w:t xml:space="preserve">
улица Михайленко, четная сторона - № 18а, 20, 22, 22б, 24, 26, 28; </w:t>
            </w:r>
          </w:p>
          <w:p>
            <w:pPr>
              <w:spacing w:after="20"/>
              <w:ind w:left="20"/>
              <w:jc w:val="both"/>
            </w:pPr>
            <w:r>
              <w:rPr>
                <w:rFonts w:ascii="Times New Roman"/>
                <w:b w:val="false"/>
                <w:i w:val="false"/>
                <w:color w:val="000000"/>
                <w:sz w:val="20"/>
              </w:rPr>
              <w:t>
нечетная сторона - № 1, 1/1, 1/3, 1г, 3, 7, 9, 13, 15, 17, 19, 21;</w:t>
            </w:r>
          </w:p>
          <w:p>
            <w:pPr>
              <w:spacing w:after="20"/>
              <w:ind w:left="20"/>
              <w:jc w:val="both"/>
            </w:pPr>
            <w:r>
              <w:rPr>
                <w:rFonts w:ascii="Times New Roman"/>
                <w:b w:val="false"/>
                <w:i w:val="false"/>
                <w:color w:val="000000"/>
                <w:sz w:val="20"/>
              </w:rPr>
              <w:t>
улица Сельхозтехника, четная сторона - № 2, 4, 4а, 6, 6а, 8, 8а, 10, 12, 12а, 14, 14/2, 16, 18, 18а, 22а, 24, 26, 28, 50;</w:t>
            </w:r>
          </w:p>
          <w:p>
            <w:pPr>
              <w:spacing w:after="20"/>
              <w:ind w:left="20"/>
              <w:jc w:val="both"/>
            </w:pPr>
            <w:r>
              <w:rPr>
                <w:rFonts w:ascii="Times New Roman"/>
                <w:b w:val="false"/>
                <w:i w:val="false"/>
                <w:color w:val="000000"/>
                <w:sz w:val="20"/>
              </w:rPr>
              <w:t xml:space="preserve">
нечетная сторона - № 1, 1а, 3, 5, 7, 7а, 9, 9а, 11а, 13, 15, 17, 21а, 23, 25, 25а, 27, 27а, 29; </w:t>
            </w:r>
          </w:p>
          <w:p>
            <w:pPr>
              <w:spacing w:after="20"/>
              <w:ind w:left="20"/>
              <w:jc w:val="both"/>
            </w:pPr>
            <w:r>
              <w:rPr>
                <w:rFonts w:ascii="Times New Roman"/>
                <w:b w:val="false"/>
                <w:i w:val="false"/>
                <w:color w:val="000000"/>
                <w:sz w:val="20"/>
              </w:rPr>
              <w:t xml:space="preserve">
улица Транспортников, четная сторона - № 2, 2а, 4, 6, 8, 10, 12, 14; </w:t>
            </w:r>
          </w:p>
          <w:p>
            <w:pPr>
              <w:spacing w:after="20"/>
              <w:ind w:left="20"/>
              <w:jc w:val="both"/>
            </w:pPr>
            <w:r>
              <w:rPr>
                <w:rFonts w:ascii="Times New Roman"/>
                <w:b w:val="false"/>
                <w:i w:val="false"/>
                <w:color w:val="000000"/>
                <w:sz w:val="20"/>
              </w:rPr>
              <w:t xml:space="preserve">
нечетная сторона - № 1, 3, 5, 7, 7а, 7б, 9, 11, 11/1, 11а, 13, 15, 17, 19, 21, 23, 23 а, 25; </w:t>
            </w:r>
          </w:p>
          <w:p>
            <w:pPr>
              <w:spacing w:after="20"/>
              <w:ind w:left="20"/>
              <w:jc w:val="both"/>
            </w:pPr>
            <w:r>
              <w:rPr>
                <w:rFonts w:ascii="Times New Roman"/>
                <w:b w:val="false"/>
                <w:i w:val="false"/>
                <w:color w:val="000000"/>
                <w:sz w:val="20"/>
              </w:rPr>
              <w:t>
улица Нурахмет Косаев, четная сторона - № 4, 6, 8, 10,12, 14, 16, 18, 20, 22, 24; нечетная сторона - № 1, 3, 5, 7, 9, 11, 13, 15, 17, 19, 21, 23, 25, 27, 29, 31, 33, 35, 37, 39;</w:t>
            </w:r>
          </w:p>
          <w:p>
            <w:pPr>
              <w:spacing w:after="20"/>
              <w:ind w:left="20"/>
              <w:jc w:val="both"/>
            </w:pPr>
            <w:r>
              <w:rPr>
                <w:rFonts w:ascii="Times New Roman"/>
                <w:b w:val="false"/>
                <w:i w:val="false"/>
                <w:color w:val="000000"/>
                <w:sz w:val="20"/>
              </w:rPr>
              <w:t xml:space="preserve">
улица ДЭУ - № 2, 5, 6, 7, 9; </w:t>
            </w:r>
          </w:p>
          <w:p>
            <w:pPr>
              <w:spacing w:after="20"/>
              <w:ind w:left="20"/>
              <w:jc w:val="both"/>
            </w:pPr>
            <w:r>
              <w:rPr>
                <w:rFonts w:ascii="Times New Roman"/>
                <w:b w:val="false"/>
                <w:i w:val="false"/>
                <w:color w:val="000000"/>
                <w:sz w:val="20"/>
              </w:rPr>
              <w:t xml:space="preserve">
улица Дружбы, четная сторона - № 2, 4, 6, 6/1, 8, 10, 12, 14, 16, 18, 20, 22, 24, 28, 30, 32, 34, 36, 38, 40, 42; </w:t>
            </w:r>
          </w:p>
          <w:p>
            <w:pPr>
              <w:spacing w:after="20"/>
              <w:ind w:left="20"/>
              <w:jc w:val="both"/>
            </w:pPr>
            <w:r>
              <w:rPr>
                <w:rFonts w:ascii="Times New Roman"/>
                <w:b w:val="false"/>
                <w:i w:val="false"/>
                <w:color w:val="000000"/>
                <w:sz w:val="20"/>
              </w:rPr>
              <w:t xml:space="preserve">
нечетная сторона - № 1, 3, 7, 9, 9/1, 11, 13, 13б, 15, 17, 19, 21, 23, 25, 27, 29, 31, 33, 33а, 35, 35а, 37, 39, 41; </w:t>
            </w:r>
          </w:p>
          <w:p>
            <w:pPr>
              <w:spacing w:after="20"/>
              <w:ind w:left="20"/>
              <w:jc w:val="both"/>
            </w:pPr>
            <w:r>
              <w:rPr>
                <w:rFonts w:ascii="Times New Roman"/>
                <w:b w:val="false"/>
                <w:i w:val="false"/>
                <w:color w:val="000000"/>
                <w:sz w:val="20"/>
              </w:rPr>
              <w:t xml:space="preserve">
улица Октябрьская, четная сторона - № 16, 18, 24, 26, 28, 30, 32, 34, 36, 38, 40; нечетная сторона - № 7, 9, 11, 15, 17, 19, 21, 23, 25, 31, 33; </w:t>
            </w:r>
          </w:p>
          <w:p>
            <w:pPr>
              <w:spacing w:after="20"/>
              <w:ind w:left="20"/>
              <w:jc w:val="both"/>
            </w:pPr>
            <w:r>
              <w:rPr>
                <w:rFonts w:ascii="Times New Roman"/>
                <w:b w:val="false"/>
                <w:i w:val="false"/>
                <w:color w:val="000000"/>
                <w:sz w:val="20"/>
              </w:rPr>
              <w:t>
улица Г. Харевич, четная сторона - № 2, 4, 6, 10, 12;</w:t>
            </w:r>
          </w:p>
          <w:p>
            <w:pPr>
              <w:spacing w:after="20"/>
              <w:ind w:left="20"/>
              <w:jc w:val="both"/>
            </w:pPr>
            <w:r>
              <w:rPr>
                <w:rFonts w:ascii="Times New Roman"/>
                <w:b w:val="false"/>
                <w:i w:val="false"/>
                <w:color w:val="000000"/>
                <w:sz w:val="20"/>
              </w:rPr>
              <w:t xml:space="preserve">
 нечетная сторона № 1, 3, 5, 7, 9, 11; </w:t>
            </w:r>
          </w:p>
          <w:p>
            <w:pPr>
              <w:spacing w:after="20"/>
              <w:ind w:left="20"/>
              <w:jc w:val="both"/>
            </w:pPr>
            <w:r>
              <w:rPr>
                <w:rFonts w:ascii="Times New Roman"/>
                <w:b w:val="false"/>
                <w:i w:val="false"/>
                <w:color w:val="000000"/>
                <w:sz w:val="20"/>
              </w:rPr>
              <w:t xml:space="preserve">
улица Березовая, четная сторона - № 36, 38, 40; </w:t>
            </w:r>
          </w:p>
          <w:p>
            <w:pPr>
              <w:spacing w:after="20"/>
              <w:ind w:left="20"/>
              <w:jc w:val="both"/>
            </w:pPr>
            <w:r>
              <w:rPr>
                <w:rFonts w:ascii="Times New Roman"/>
                <w:b w:val="false"/>
                <w:i w:val="false"/>
                <w:color w:val="000000"/>
                <w:sz w:val="20"/>
              </w:rPr>
              <w:t xml:space="preserve">
нечетная сторона - № 13, 15, 17, 19, 21, 23, 25; </w:t>
            </w:r>
          </w:p>
          <w:p>
            <w:pPr>
              <w:spacing w:after="20"/>
              <w:ind w:left="20"/>
              <w:jc w:val="both"/>
            </w:pPr>
            <w:r>
              <w:rPr>
                <w:rFonts w:ascii="Times New Roman"/>
                <w:b w:val="false"/>
                <w:i w:val="false"/>
                <w:color w:val="000000"/>
                <w:sz w:val="20"/>
              </w:rPr>
              <w:t>
улица Дорожная, четная сторона - № 2, 4, 6, 8, 10, 12, 14, 16, 18, 22, 24; нечетная сторона - № 1, 3, 5, 9, 11, 13, 17, 19, 33а;</w:t>
            </w:r>
          </w:p>
          <w:p>
            <w:pPr>
              <w:spacing w:after="20"/>
              <w:ind w:left="20"/>
              <w:jc w:val="both"/>
            </w:pPr>
            <w:r>
              <w:rPr>
                <w:rFonts w:ascii="Times New Roman"/>
                <w:b w:val="false"/>
                <w:i w:val="false"/>
                <w:color w:val="000000"/>
                <w:sz w:val="20"/>
              </w:rPr>
              <w:t>
улица Петр Чигадаева, четная сторона - № 32, 34, 36, 38, 40, 42, 44, 46, 48, 50, 52;</w:t>
            </w:r>
          </w:p>
          <w:p>
            <w:pPr>
              <w:spacing w:after="20"/>
              <w:ind w:left="20"/>
              <w:jc w:val="both"/>
            </w:pPr>
            <w:r>
              <w:rPr>
                <w:rFonts w:ascii="Times New Roman"/>
                <w:b w:val="false"/>
                <w:i w:val="false"/>
                <w:color w:val="000000"/>
                <w:sz w:val="20"/>
              </w:rPr>
              <w:t xml:space="preserve">
нечетная сторона - № 37, 39, 41, 43, 45, 47, 47а, 49, 49а, 49б, 51, 53, 55, 55а, 59; </w:t>
            </w:r>
          </w:p>
          <w:p>
            <w:pPr>
              <w:spacing w:after="20"/>
              <w:ind w:left="20"/>
              <w:jc w:val="both"/>
            </w:pPr>
            <w:r>
              <w:rPr>
                <w:rFonts w:ascii="Times New Roman"/>
                <w:b w:val="false"/>
                <w:i w:val="false"/>
                <w:color w:val="000000"/>
                <w:sz w:val="20"/>
              </w:rPr>
              <w:t>
улица Пионерская, четная сторона - № 52, 52а, 54, 56, 58;</w:t>
            </w:r>
          </w:p>
          <w:p>
            <w:pPr>
              <w:spacing w:after="20"/>
              <w:ind w:left="20"/>
              <w:jc w:val="both"/>
            </w:pPr>
            <w:r>
              <w:rPr>
                <w:rFonts w:ascii="Times New Roman"/>
                <w:b w:val="false"/>
                <w:i w:val="false"/>
                <w:color w:val="000000"/>
                <w:sz w:val="20"/>
              </w:rPr>
              <w:t>
улица Базарная, нечетная сторона - № 1, 1а, 3, 5, 7, 9, 11, 11а, 13, 15, 15а, 17, 19, 21, 23, 25, 27, 29, 31, 33, 35, 37, 39, 41, 43, 45, 47, 49,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границах села Боровское: </w:t>
            </w:r>
          </w:p>
          <w:p>
            <w:pPr>
              <w:spacing w:after="20"/>
              <w:ind w:left="20"/>
              <w:jc w:val="both"/>
            </w:pPr>
            <w:r>
              <w:rPr>
                <w:rFonts w:ascii="Times New Roman"/>
                <w:b w:val="false"/>
                <w:i w:val="false"/>
                <w:color w:val="000000"/>
                <w:sz w:val="20"/>
              </w:rPr>
              <w:t xml:space="preserve">
улица Тубсанаторий, четная сторона - № 2, 4, 6, 8, 10, 12, 14, 16, 18, 20, 22, 26, 28а, 30, 34, 34а, 36, 38, 40, 42, 44; </w:t>
            </w:r>
          </w:p>
          <w:p>
            <w:pPr>
              <w:spacing w:after="20"/>
              <w:ind w:left="20"/>
              <w:jc w:val="both"/>
            </w:pPr>
            <w:r>
              <w:rPr>
                <w:rFonts w:ascii="Times New Roman"/>
                <w:b w:val="false"/>
                <w:i w:val="false"/>
                <w:color w:val="000000"/>
                <w:sz w:val="20"/>
              </w:rPr>
              <w:t>
нечетная сторона - № 1, 5, 7, 9, 11, 13, 15, 17, 19, 21, 23, 23а, 25, 27, 31, 33, 35, 37, 39, 39/2, 41;</w:t>
            </w:r>
          </w:p>
          <w:p>
            <w:pPr>
              <w:spacing w:after="20"/>
              <w:ind w:left="20"/>
              <w:jc w:val="both"/>
            </w:pPr>
            <w:r>
              <w:rPr>
                <w:rFonts w:ascii="Times New Roman"/>
                <w:b w:val="false"/>
                <w:i w:val="false"/>
                <w:color w:val="000000"/>
                <w:sz w:val="20"/>
              </w:rPr>
              <w:t xml:space="preserve">
улица М. Горького, четная сторона - № 2, 6, 8, 10, 12, 14, 16, 18, 20, 22, 24, 26, 30, 32, 34, 36, 38, 40, 42, 46, 48, 50, 52, 54, 56, 58, 60, 62, 64, 68; </w:t>
            </w:r>
          </w:p>
          <w:p>
            <w:pPr>
              <w:spacing w:after="20"/>
              <w:ind w:left="20"/>
              <w:jc w:val="both"/>
            </w:pPr>
            <w:r>
              <w:rPr>
                <w:rFonts w:ascii="Times New Roman"/>
                <w:b w:val="false"/>
                <w:i w:val="false"/>
                <w:color w:val="000000"/>
                <w:sz w:val="20"/>
              </w:rPr>
              <w:t xml:space="preserve">
нечетная сторона - № 1, 3, 5, 9, 11, 17, 19, 21, 23, 25, 27, 29, 31, 33, 33а, 35, 35а, 37, 39, 41, 43, 45, 47, 49, 51, 53, 55, 57, 59, 61; </w:t>
            </w:r>
          </w:p>
          <w:p>
            <w:pPr>
              <w:spacing w:after="20"/>
              <w:ind w:left="20"/>
              <w:jc w:val="both"/>
            </w:pPr>
            <w:r>
              <w:rPr>
                <w:rFonts w:ascii="Times New Roman"/>
                <w:b w:val="false"/>
                <w:i w:val="false"/>
                <w:color w:val="000000"/>
                <w:sz w:val="20"/>
              </w:rPr>
              <w:t xml:space="preserve">
улица Лесная, четная сторона - № 2, 4, 6, 8, 10, 12, 14, 16, 18, 22, 24, 24а, 26, 28, 32, 34; </w:t>
            </w:r>
          </w:p>
          <w:p>
            <w:pPr>
              <w:spacing w:after="20"/>
              <w:ind w:left="20"/>
              <w:jc w:val="both"/>
            </w:pPr>
            <w:r>
              <w:rPr>
                <w:rFonts w:ascii="Times New Roman"/>
                <w:b w:val="false"/>
                <w:i w:val="false"/>
                <w:color w:val="000000"/>
                <w:sz w:val="20"/>
              </w:rPr>
              <w:t xml:space="preserve">
нечетная сторона - № 1, 1а, 5, 7, 7а, 9а, 11, 13, 15, 17, 19, 25, 25а, 27, 29, 31, 31а, 33, 33а, 35, 37, 39, 41, 43, 45; </w:t>
            </w:r>
          </w:p>
          <w:p>
            <w:pPr>
              <w:spacing w:after="20"/>
              <w:ind w:left="20"/>
              <w:jc w:val="both"/>
            </w:pPr>
            <w:r>
              <w:rPr>
                <w:rFonts w:ascii="Times New Roman"/>
                <w:b w:val="false"/>
                <w:i w:val="false"/>
                <w:color w:val="000000"/>
                <w:sz w:val="20"/>
              </w:rPr>
              <w:t>
улица Кирпичная, четная сторона - № 2, 4, 6, 8, 10, 12, 14, 16, 18, 20, 22, 24, 26, 28, 30, 32, 34, 36;</w:t>
            </w:r>
          </w:p>
          <w:p>
            <w:pPr>
              <w:spacing w:after="20"/>
              <w:ind w:left="20"/>
              <w:jc w:val="both"/>
            </w:pPr>
            <w:r>
              <w:rPr>
                <w:rFonts w:ascii="Times New Roman"/>
                <w:b w:val="false"/>
                <w:i w:val="false"/>
                <w:color w:val="000000"/>
                <w:sz w:val="20"/>
              </w:rPr>
              <w:t>
нечетная сторона - № 1, 3, 5, 5а, 7, 9, 11, 13, 15, 17, 19, 21, 23, 25, 27, 29, 31, 33, 35, 37, 39, 43, 43а, 45, 47, 49, 51, 55, 57, 59, 61, 63, 65, 69, 71, 73, 75, 77, 79;</w:t>
            </w:r>
          </w:p>
          <w:p>
            <w:pPr>
              <w:spacing w:after="20"/>
              <w:ind w:left="20"/>
              <w:jc w:val="both"/>
            </w:pPr>
            <w:r>
              <w:rPr>
                <w:rFonts w:ascii="Times New Roman"/>
                <w:b w:val="false"/>
                <w:i w:val="false"/>
                <w:color w:val="000000"/>
                <w:sz w:val="20"/>
              </w:rPr>
              <w:t xml:space="preserve">
улица Школа-интернат - № 1, 2; </w:t>
            </w:r>
          </w:p>
          <w:p>
            <w:pPr>
              <w:spacing w:after="20"/>
              <w:ind w:left="20"/>
              <w:jc w:val="both"/>
            </w:pPr>
            <w:r>
              <w:rPr>
                <w:rFonts w:ascii="Times New Roman"/>
                <w:b w:val="false"/>
                <w:i w:val="false"/>
                <w:color w:val="000000"/>
                <w:sz w:val="20"/>
              </w:rPr>
              <w:t>
улица Абая, четная сторона - № 2, 4, 6, 8, 10, 10а, 12, 12а, 14, 16, 18, 20, 22, 24, 26, 28, 30, 30/1, 32, 34, 36, 38;</w:t>
            </w:r>
          </w:p>
          <w:p>
            <w:pPr>
              <w:spacing w:after="20"/>
              <w:ind w:left="20"/>
              <w:jc w:val="both"/>
            </w:pPr>
            <w:r>
              <w:rPr>
                <w:rFonts w:ascii="Times New Roman"/>
                <w:b w:val="false"/>
                <w:i w:val="false"/>
                <w:color w:val="000000"/>
                <w:sz w:val="20"/>
              </w:rPr>
              <w:t xml:space="preserve">
нечетная сторона - № 1, 1а, 1б, 3, 5, 7, 9, 11, 13, 17, 19, 21, 23, 25, 27; </w:t>
            </w:r>
          </w:p>
          <w:p>
            <w:pPr>
              <w:spacing w:after="20"/>
              <w:ind w:left="20"/>
              <w:jc w:val="both"/>
            </w:pPr>
            <w:r>
              <w:rPr>
                <w:rFonts w:ascii="Times New Roman"/>
                <w:b w:val="false"/>
                <w:i w:val="false"/>
                <w:color w:val="000000"/>
                <w:sz w:val="20"/>
              </w:rPr>
              <w:t xml:space="preserve">
улица имени Каляма Байназарова, четная сторона - № 2, 6, 8, 8а, 8б, 10, 12, 14, 16, 18; </w:t>
            </w:r>
          </w:p>
          <w:p>
            <w:pPr>
              <w:spacing w:after="20"/>
              <w:ind w:left="20"/>
              <w:jc w:val="both"/>
            </w:pPr>
            <w:r>
              <w:rPr>
                <w:rFonts w:ascii="Times New Roman"/>
                <w:b w:val="false"/>
                <w:i w:val="false"/>
                <w:color w:val="000000"/>
                <w:sz w:val="20"/>
              </w:rPr>
              <w:t xml:space="preserve">
нечетная сторона - № 1, 3; Метеостанция № 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границах села Боровское: </w:t>
            </w:r>
          </w:p>
          <w:p>
            <w:pPr>
              <w:spacing w:after="20"/>
              <w:ind w:left="20"/>
              <w:jc w:val="both"/>
            </w:pPr>
            <w:r>
              <w:rPr>
                <w:rFonts w:ascii="Times New Roman"/>
                <w:b w:val="false"/>
                <w:i w:val="false"/>
                <w:color w:val="000000"/>
                <w:sz w:val="20"/>
              </w:rPr>
              <w:t xml:space="preserve">
улица Лесхоз, четная сторона - № 4, 12, 14, 16, 18, 20, 22, 24, 26, 28, 30, 32, 34, 36, 56; нечетная сторона - № 1, 3, 5, 7, 9, 11, 13, 15, 17, 19, 21, 23, 25, 27, 29, 33, 41, 43, 45, 47, 49, 51, 53, 55; </w:t>
            </w:r>
          </w:p>
          <w:p>
            <w:pPr>
              <w:spacing w:after="20"/>
              <w:ind w:left="20"/>
              <w:jc w:val="both"/>
            </w:pPr>
            <w:r>
              <w:rPr>
                <w:rFonts w:ascii="Times New Roman"/>
                <w:b w:val="false"/>
                <w:i w:val="false"/>
                <w:color w:val="000000"/>
                <w:sz w:val="20"/>
              </w:rPr>
              <w:t>
улица ДЭУ - № 1;</w:t>
            </w:r>
          </w:p>
          <w:p>
            <w:pPr>
              <w:spacing w:after="20"/>
              <w:ind w:left="20"/>
              <w:jc w:val="both"/>
            </w:pPr>
            <w:r>
              <w:rPr>
                <w:rFonts w:ascii="Times New Roman"/>
                <w:b w:val="false"/>
                <w:i w:val="false"/>
                <w:color w:val="000000"/>
                <w:sz w:val="20"/>
              </w:rPr>
              <w:t>
улица Жеңіс, четная сторона - № 132;</w:t>
            </w:r>
          </w:p>
          <w:p>
            <w:pPr>
              <w:spacing w:after="20"/>
              <w:ind w:left="20"/>
              <w:jc w:val="both"/>
            </w:pPr>
            <w:r>
              <w:rPr>
                <w:rFonts w:ascii="Times New Roman"/>
                <w:b w:val="false"/>
                <w:i w:val="false"/>
                <w:color w:val="000000"/>
                <w:sz w:val="20"/>
              </w:rPr>
              <w:t>
улица Гоголя, четная сторона - № 106;</w:t>
            </w:r>
          </w:p>
          <w:p>
            <w:pPr>
              <w:spacing w:after="20"/>
              <w:ind w:left="20"/>
              <w:jc w:val="both"/>
            </w:pPr>
            <w:r>
              <w:rPr>
                <w:rFonts w:ascii="Times New Roman"/>
                <w:b w:val="false"/>
                <w:i w:val="false"/>
                <w:color w:val="000000"/>
                <w:sz w:val="20"/>
              </w:rPr>
              <w:t xml:space="preserve">
улица Оптовая база - № 1, 2; </w:t>
            </w:r>
          </w:p>
          <w:p>
            <w:pPr>
              <w:spacing w:after="20"/>
              <w:ind w:left="20"/>
              <w:jc w:val="both"/>
            </w:pPr>
            <w:r>
              <w:rPr>
                <w:rFonts w:ascii="Times New Roman"/>
                <w:b w:val="false"/>
                <w:i w:val="false"/>
                <w:color w:val="000000"/>
                <w:sz w:val="20"/>
              </w:rPr>
              <w:t xml:space="preserve">
улица Подстанция, четная сторона - № 2, 2/1, 4, 4а, 6, 6/1; </w:t>
            </w:r>
          </w:p>
          <w:p>
            <w:pPr>
              <w:spacing w:after="20"/>
              <w:ind w:left="20"/>
              <w:jc w:val="both"/>
            </w:pPr>
            <w:r>
              <w:rPr>
                <w:rFonts w:ascii="Times New Roman"/>
                <w:b w:val="false"/>
                <w:i w:val="false"/>
                <w:color w:val="000000"/>
                <w:sz w:val="20"/>
              </w:rPr>
              <w:t>
нечетная сторона - № 1, 1а, 3, 3а, 5,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Королева, четная сторона - № 4, 8, 26; </w:t>
            </w:r>
          </w:p>
          <w:p>
            <w:pPr>
              <w:spacing w:after="20"/>
              <w:ind w:left="20"/>
              <w:jc w:val="both"/>
            </w:pPr>
            <w:r>
              <w:rPr>
                <w:rFonts w:ascii="Times New Roman"/>
                <w:b w:val="false"/>
                <w:i w:val="false"/>
                <w:color w:val="000000"/>
                <w:sz w:val="20"/>
              </w:rPr>
              <w:t>
улица Летунова, четная сторона - № 2, 4, 8, 10, 12, 14, 16, 18, 20, 22, 24, 30, 34, 36, 38, 40, 42, 44, 44/1, 46, 48, 50, 56, 58, 60, 62, 64, 66, 68, 70, 72, 74; нечетная сторона - № 1, 5, 7, 9, 11, 11а, 11б, 13, 15, 17, 19, 21;</w:t>
            </w:r>
          </w:p>
          <w:p>
            <w:pPr>
              <w:spacing w:after="20"/>
              <w:ind w:left="20"/>
              <w:jc w:val="both"/>
            </w:pPr>
            <w:r>
              <w:rPr>
                <w:rFonts w:ascii="Times New Roman"/>
                <w:b w:val="false"/>
                <w:i w:val="false"/>
                <w:color w:val="000000"/>
                <w:sz w:val="20"/>
              </w:rPr>
              <w:t xml:space="preserve">
улица Турсынбай батыра, четная сторона - № 2, 4, 6, 8, 10, 12, 14, 16, 18, 20, 22, 24, 26, 28, 30, 32, 34, 36, 38, 40, 42, 44, 46, 48, 50, 52, 54, 56, 58, 60, 62, 64, 66, 68, 70, 72, 74, 76, 78, 80, 82, 84, 86, 88, 90; </w:t>
            </w:r>
          </w:p>
          <w:p>
            <w:pPr>
              <w:spacing w:after="20"/>
              <w:ind w:left="20"/>
              <w:jc w:val="both"/>
            </w:pPr>
            <w:r>
              <w:rPr>
                <w:rFonts w:ascii="Times New Roman"/>
                <w:b w:val="false"/>
                <w:i w:val="false"/>
                <w:color w:val="000000"/>
                <w:sz w:val="20"/>
              </w:rPr>
              <w:t>
нечетная сторона - № 1, 3, 5, 7, 9, 11, 13, 15, 17, 19, 21, 23, 25, 27, 29, 31, 33, 35, 37, 39, 41, 43, 45, 49, 51, 53, 55, 57, 59, 61, 63, 65;</w:t>
            </w:r>
          </w:p>
          <w:p>
            <w:pPr>
              <w:spacing w:after="20"/>
              <w:ind w:left="20"/>
              <w:jc w:val="both"/>
            </w:pPr>
            <w:r>
              <w:rPr>
                <w:rFonts w:ascii="Times New Roman"/>
                <w:b w:val="false"/>
                <w:i w:val="false"/>
                <w:color w:val="000000"/>
                <w:sz w:val="20"/>
              </w:rPr>
              <w:t xml:space="preserve">
улица Павших борцов, четная сторона - № 2, 6, 8, 10, 12, 16, 20, 22, 24, 26, 28, 28а, 30, 32, 34, 36, 36а, 38, 40, 42, 44, 46; </w:t>
            </w:r>
          </w:p>
          <w:p>
            <w:pPr>
              <w:spacing w:after="20"/>
              <w:ind w:left="20"/>
              <w:jc w:val="both"/>
            </w:pPr>
            <w:r>
              <w:rPr>
                <w:rFonts w:ascii="Times New Roman"/>
                <w:b w:val="false"/>
                <w:i w:val="false"/>
                <w:color w:val="000000"/>
                <w:sz w:val="20"/>
              </w:rPr>
              <w:t>
нечетная сторона - № 1, 3, 5, 7, 9, 11, 13, 15, 17, 19, 21, 23, 25, 27, 29, 31, 33, 35, 37, 39, 41, 43, 45, 47, 49, 51, 53, 55, 57, 59, 61, 65, 67, 69, 71, 73, 75, 77, 79, 81;</w:t>
            </w:r>
          </w:p>
          <w:p>
            <w:pPr>
              <w:spacing w:after="20"/>
              <w:ind w:left="20"/>
              <w:jc w:val="both"/>
            </w:pPr>
            <w:r>
              <w:rPr>
                <w:rFonts w:ascii="Times New Roman"/>
                <w:b w:val="false"/>
                <w:i w:val="false"/>
                <w:color w:val="000000"/>
                <w:sz w:val="20"/>
              </w:rPr>
              <w:t xml:space="preserve">
улица Мира, четная сторона - № 2, 4, 6, 8, 10, 12, 14, 16, 18, 20, 22, 24, 26, 30; нечетная сторона - № 5, 7, 9, 11, 13, 15, 17, 19, 21, 25, 27, 29, 31, 33; </w:t>
            </w:r>
          </w:p>
          <w:p>
            <w:pPr>
              <w:spacing w:after="20"/>
              <w:ind w:left="20"/>
              <w:jc w:val="both"/>
            </w:pPr>
            <w:r>
              <w:rPr>
                <w:rFonts w:ascii="Times New Roman"/>
                <w:b w:val="false"/>
                <w:i w:val="false"/>
                <w:color w:val="000000"/>
                <w:sz w:val="20"/>
              </w:rPr>
              <w:t>
улица Пушкина, четная сторона - № 2, 4, 6, 8, 10, 12, 14, 16, 18, 20, 22, 24, 24а, 26, 28, 30, 32, 34, 36, 38, 40, 42, 44, 44а, 46, 48, 50, 52, 54, 56, 58; нечетная сторона - № 1, 3, 5, 7, 9, 11, 11а, 13, 13а, 15, 17, 19, 21, 23, 25, 27, 29, 31, 33, 35, 37, 39, 41, 43, 45, 47, 49, 51, 53, 55, 57, 59, 61, 63, 65, 67, 67а;</w:t>
            </w:r>
          </w:p>
          <w:p>
            <w:pPr>
              <w:spacing w:after="20"/>
              <w:ind w:left="20"/>
              <w:jc w:val="both"/>
            </w:pPr>
            <w:r>
              <w:rPr>
                <w:rFonts w:ascii="Times New Roman"/>
                <w:b w:val="false"/>
                <w:i w:val="false"/>
                <w:color w:val="000000"/>
                <w:sz w:val="20"/>
              </w:rPr>
              <w:t>
улица Энергетиков, четная сторона - № 2, 4, 6, 8, 10, 12, 14, 16, 18, 20, 22, 24; нечетная сторона - № 1, 1а, 3, 5, 7, 7а, 7б;</w:t>
            </w:r>
          </w:p>
          <w:p>
            <w:pPr>
              <w:spacing w:after="20"/>
              <w:ind w:left="20"/>
              <w:jc w:val="both"/>
            </w:pPr>
            <w:r>
              <w:rPr>
                <w:rFonts w:ascii="Times New Roman"/>
                <w:b w:val="false"/>
                <w:i w:val="false"/>
                <w:color w:val="000000"/>
                <w:sz w:val="20"/>
              </w:rPr>
              <w:t>
улица Космонавтов, четная сторона - № 2, 4, 6, 8, 10, 12, 14, 16, 18, 20, 22; нечетная сторона - № 1, 3, 5, 7, 7а, 9, 13, 15, 17, 19, 21, 21а, 21б, 23, 25, 27, 29;</w:t>
            </w:r>
          </w:p>
          <w:p>
            <w:pPr>
              <w:spacing w:after="20"/>
              <w:ind w:left="20"/>
              <w:jc w:val="both"/>
            </w:pPr>
            <w:r>
              <w:rPr>
                <w:rFonts w:ascii="Times New Roman"/>
                <w:b w:val="false"/>
                <w:i w:val="false"/>
                <w:color w:val="000000"/>
                <w:sz w:val="20"/>
              </w:rPr>
              <w:t xml:space="preserve">
улица Огнева, четная сторона - № 2, 4, 6, 8, 8а, 10, 12, 14, 16; </w:t>
            </w:r>
          </w:p>
          <w:p>
            <w:pPr>
              <w:spacing w:after="20"/>
              <w:ind w:left="20"/>
              <w:jc w:val="both"/>
            </w:pPr>
            <w:r>
              <w:rPr>
                <w:rFonts w:ascii="Times New Roman"/>
                <w:b w:val="false"/>
                <w:i w:val="false"/>
                <w:color w:val="000000"/>
                <w:sz w:val="20"/>
              </w:rPr>
              <w:t xml:space="preserve">
нечетная сторона - № 1, 3, 5, 7; </w:t>
            </w:r>
          </w:p>
          <w:p>
            <w:pPr>
              <w:spacing w:after="20"/>
              <w:ind w:left="20"/>
              <w:jc w:val="both"/>
            </w:pPr>
            <w:r>
              <w:rPr>
                <w:rFonts w:ascii="Times New Roman"/>
                <w:b w:val="false"/>
                <w:i w:val="false"/>
                <w:color w:val="000000"/>
                <w:sz w:val="20"/>
              </w:rPr>
              <w:t>
улица Суворова, четная сторона - № 2, 4, 6, 8, 10, 12, 14, 16, 18, 20, 22, 24, 26, 28, 32, 34, 36;</w:t>
            </w:r>
          </w:p>
          <w:p>
            <w:pPr>
              <w:spacing w:after="20"/>
              <w:ind w:left="20"/>
              <w:jc w:val="both"/>
            </w:pPr>
            <w:r>
              <w:rPr>
                <w:rFonts w:ascii="Times New Roman"/>
                <w:b w:val="false"/>
                <w:i w:val="false"/>
                <w:color w:val="000000"/>
                <w:sz w:val="20"/>
              </w:rPr>
              <w:t>
нечетная сторона - № 1, 3, 5, 7, 9, 11, 13, 15, 17, 19, 21, 23, 25, 27, 29, 31, 33, 35, 37;</w:t>
            </w:r>
          </w:p>
          <w:p>
            <w:pPr>
              <w:spacing w:after="20"/>
              <w:ind w:left="20"/>
              <w:jc w:val="both"/>
            </w:pPr>
            <w:r>
              <w:rPr>
                <w:rFonts w:ascii="Times New Roman"/>
                <w:b w:val="false"/>
                <w:i w:val="false"/>
                <w:color w:val="000000"/>
                <w:sz w:val="20"/>
              </w:rPr>
              <w:t xml:space="preserve">
улица Лермонтова, четная сторона - № 2, 4, 6, 10, 12, 14, 16, 18, 20, 22, 24, 24а, 26, 28, 30, 30а, 32, 34; </w:t>
            </w:r>
          </w:p>
          <w:p>
            <w:pPr>
              <w:spacing w:after="20"/>
              <w:ind w:left="20"/>
              <w:jc w:val="both"/>
            </w:pPr>
            <w:r>
              <w:rPr>
                <w:rFonts w:ascii="Times New Roman"/>
                <w:b w:val="false"/>
                <w:i w:val="false"/>
                <w:color w:val="000000"/>
                <w:sz w:val="20"/>
              </w:rPr>
              <w:t xml:space="preserve">
нечетная сторона № 1, 3, 5, 7, 9, 11, 13, 15, 17, 19, 21, 21а, 23, 25, 27, 27а, 29, 31, 33; </w:t>
            </w:r>
          </w:p>
          <w:p>
            <w:pPr>
              <w:spacing w:after="20"/>
              <w:ind w:left="20"/>
              <w:jc w:val="both"/>
            </w:pPr>
            <w:r>
              <w:rPr>
                <w:rFonts w:ascii="Times New Roman"/>
                <w:b w:val="false"/>
                <w:i w:val="false"/>
                <w:color w:val="000000"/>
                <w:sz w:val="20"/>
              </w:rPr>
              <w:t xml:space="preserve">
улица Алтынсарина, четная сторона - № 70, 72, 74, 76, 78, 80, 82, 84, 86, 88, 90, 92, 94, 96, 98, 100, 102; </w:t>
            </w:r>
          </w:p>
          <w:p>
            <w:pPr>
              <w:spacing w:after="20"/>
              <w:ind w:left="20"/>
              <w:jc w:val="both"/>
            </w:pPr>
            <w:r>
              <w:rPr>
                <w:rFonts w:ascii="Times New Roman"/>
                <w:b w:val="false"/>
                <w:i w:val="false"/>
                <w:color w:val="000000"/>
                <w:sz w:val="20"/>
              </w:rPr>
              <w:t xml:space="preserve">
нечетная сторона- № 47, 49, 51, 53, 55, 57, 59, 61, 63, 71, 71а, 73, 81; </w:t>
            </w:r>
          </w:p>
          <w:p>
            <w:pPr>
              <w:spacing w:after="20"/>
              <w:ind w:left="20"/>
              <w:jc w:val="both"/>
            </w:pPr>
            <w:r>
              <w:rPr>
                <w:rFonts w:ascii="Times New Roman"/>
                <w:b w:val="false"/>
                <w:i w:val="false"/>
                <w:color w:val="000000"/>
                <w:sz w:val="20"/>
              </w:rPr>
              <w:t xml:space="preserve">
улица Луговая - № 1, 2, 3, 3а, 13.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