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d16b" w14:textId="d53d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февраля 2022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Мендыкаринского района следующие меры социальной поддержки;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Тимашова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февраля 2022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