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1e0" w14:textId="e998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 мая 2022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2022 - 2023 годы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