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6f7" w14:textId="0151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ноября 2022 года № 1023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акимата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по Костанайскому району,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Костанайскому району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"Научно-производственное предприятие "ИНВЕНТ-плюс"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