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2b7f" w14:textId="c98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- 1078698,7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- 770486,7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- 1115943,7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Тобыл предусмотрен объем субвенций, передаваемых из районного бюджета на 2023 год в сумме 110694,0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Айсаринского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Айсаринского сельского округа предусмотрен объем субвенций, передаваемых из районного бюджета на 2023 год в сумме 36290,0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Александровского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- 65463,9 тысячи тенге, в том числе по: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- 56317,9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- 66581,6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Александровского сельского округа предусмотрен объем субвенций, передаваемых из районного бюджета на 2023 год в сумме 28715,0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Белозерского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 тенге, в том числе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Белозерского сельского округа предусмотрен объем субвенций, передаваемых из районного бюджета на 2023 год в сумме 22234,0 тысячи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- 229104,7 тысячи тенге, в том числе по: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- 218469,7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- 229929,1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Владимировского сельского округа предусмотрен объем субвенций, передаваемых из районного бюджета на 2023 год в сумме 28966,0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- 71851,1 тысяча тенге, в том числе по: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- 51046,1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- 73201,1 тысяча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Жамбылского сельского округа предусмотрен объем субвенций, передаваемых из районного бюджета на 2023 год в сумме 24424,0 тысячи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Ждановского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- 106469,1 тысяч тенге, в том числе по: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- 104993,1 тысячи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- 107020,3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Ждановского сельского округа предусмотрен объем субвенций, передаваемых из районного бюджета на 2023 год в сумме 23406,0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Заречного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- 166289,5 тысяч тенге, в том числе по: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- 111973,5 тысячи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- 177450,0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Заречного сельского округа предусмотрен объем субвенций, передаваемых из районного бюджета на 2023 год в сумме 37641,0 тысяча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Майкольского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- 263676,7 тысяч тенге, в том числе по: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- 251905,7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- 266081,7 тысяча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Майкольского сельского округа предусмотрен объем субвенций, передаваемых из районного бюджета на 2023 год в сумме 27978,0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Московского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Московского сельского округа предусмотрен объем субвенций, передаваемых из районного бюджета на 2023 год в сумме 32857,0 тысяч тенге.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- 122788,1 тысяч тенге, в том числе по: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- 81128,1 тысяч тенге;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- 125040,8 тысяч тенге;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Мичуринского сельского округа предусмотрен объем субвенций, передаваемых из районного бюджета на 2023 год в сумме 10026,0 тысяч тенге.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Надеждинского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- 49153,0 тысячи тенге, в том числе по: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- 44905,0 тысяч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- 49504,6 тысячи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Надеждинского сельского округа предусмотрен объем субвенций, передаваемых из районного бюджета на 2023 год в сумме 28525,0 тысяч тенге.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- 150023,6 тысячи тенге, в том числе по: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- 141933,6 тысячи тенге;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- 152078,9 тысяч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Озерного сельского округа предусмотрен объем субвенций, передаваемых из районного бюджета на 2023 год в сумме 27454,0 тысячи тенге.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- 81959,8 тысяч тенге, в том числе по: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- 57307,8 тысяч тенге;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- 89115,2 тысяч тенге;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Октябрьского сельского округа предусмотрен объем субвенций, передаваемых из районного бюджета на 2023 год в сумме 15877,0 тысяч тенге.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Садчиковского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- 47759,7 тысяч тенге, в том числе по: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- 35424,7 тысячи тенге;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- 49697,0 тысяч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Садчиковского сельского округа предусмотрен объем субвенций, передаваемых из районного бюджета на 2023 год в сумме 27623,0 тысяч тенге.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Ульяновского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- 36104,1 тысячи тенге, в том числе по: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- 34492,1 тысячи тенге;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- 36707,8 тысяч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Ульяновского сельского округа предусмотрен объем субвенций, передаваемых из районного бюджета на 2023 год в сумме 25353,0 тысячи тенге.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2023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8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6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0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2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