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5af9" w14:textId="21f5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Озерного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октября 2022 года № 222. Отменено решением маслихата Костанайского района Костанайской области от 22 декабря 2023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Озерного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Озерного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Озерного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Озерного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Озерного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Озерного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Озерного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Озерного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Озерного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Озерного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Озерного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Озерного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Озерного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Озерное,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Карла Маркса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Энгельса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Пролетарская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Цветочная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Суриковка,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Карла Маркса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Шишкинское,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Тельмана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