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b82a" w14:textId="a75b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Ульяновского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сентября 2022 года № 213. Отменено решением маслихата Костанайского района Костанайской области от 22 декабря 2023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Ульяновского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Ульяновского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Ульяновского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Ульяновского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Ульяновского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Ульяновского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Ульяновского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Ульяновского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Ульяновского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Ульяновского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Ульяновского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Ульяновского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Ульяновского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Ульяновское,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50 лет Октября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Бегежан,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