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93c7" w14:textId="6919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Александровского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июля 2022 года № 192. Отменено решением маслихата Костанайского района Костанайской области от 22 декабря 2023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 для участия в сходе местного сообщества Александровского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Александровского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 для участия в сходе местного сообщества Александровского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 для участия в сходе местного сообщества Александровского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 Александровского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Александровского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Александровского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Александровского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Александровского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Александровского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Александровского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Александровского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Александровского сельского округа Костанайского района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Анисимовых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Иноземцева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Морозова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Тобольский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Еңбек,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имени И.Ф. Павлова,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Жуковка,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