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b50a7" w14:textId="c0b50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Костанайского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7 июня 2022 года № 178.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 Костанайский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Костанайского районного маслихата".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Костанайского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</w:t>
            </w:r>
          </w:p>
        </w:tc>
      </w:tr>
    </w:tbl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Костанайского районного маслихата"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в редакции решения маслихата Костанайского района Костанайской области от 13.10.2025 </w:t>
      </w:r>
      <w:r>
        <w:rPr>
          <w:rFonts w:ascii="Times New Roman"/>
          <w:b w:val="false"/>
          <w:i w:val="false"/>
          <w:color w:val="ff0000"/>
          <w:sz w:val="28"/>
        </w:rPr>
        <w:t>№ 300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</w:p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Костанайского районного маслихата" (далее -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 (далее - Закон),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под № 16299) (далее - Типовая методика) и определяет порядок оценки деятельности административных государственных служащих корпуса "Б" государственного учреждения "Аппарат Костанайского районного маслихата".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-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-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подразделения/государственного органа - административный государственный служащий корпуса "Б" категории Е-2;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оценивающее лицо - непосредственный руководитель и/или руководитель структурного подразделения;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- лицо, в отношении которого проводится оценка;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-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- квартал, за который оцениваются результаты работы государственного служащего.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- оценка) проводится для определения эффективности и качества их работы посредством интегрированной информационной системы "Е-қызмет" (далее - информационная система).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государственных органов, в которых введена система автоматизированной оценки, проводится с учетом особенностей, определенными внутренними документами данных государственных органов.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оценивающего лица оценку проводит лицо, его замещающее.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председателя маслихата лица, находящиеся в его прямом подчинении, могут быть оценены руководителем аппарата данного государственного органа.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проводится по итогам квартала - не позднее двадцатого числа месяца, следующего за отчетным кварталом.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оцениваемый период должен включать в себя не менее пятнадцати фактически отработанных служащим рабочих дней.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сроки.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Организационное сопровождение оценки обеспечивается лицом, ответственным за ведение кадрового делопроизводства (далее - ответственный сотрудник), в том числе посредством информационной системы.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Оцениваемый служащий получает результаты своей оценки в информационной системе, а также в мобильном приложении "Е-қызмет".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Документы, связанные с оценкой, хранятся в отделе организационно-правового обеспечения "Аппарат Костанайского районного маслихата" ответственным сотрудником в течение трех лет со дня завершения оценки, а также в информационной системе.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Разногласия, связанные с процедурой оценки, рассматриваются ответственным сотрудником при содействии всех заинтересованных лиц и сторон.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Ответственный сотрудник обеспечивает: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43"/>
    <w:bookmarkStart w:name="z6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административных государственных служащих корпуса "Б"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Оценка административных государственных служащих корпуса "Б" категории Е-2 осуществляется непосредственным руководителем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административных государственных служащих корпуса "Б", занимающих руководящие должности, за исключением лиц указанных в первом абзаце настоящего пункта, осуществляется руководителем структурного подразделения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иных административных государственных служащих корпуса "Б" осуществляется руководителем структурного подразделения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Оценивающему лицу оценочный лист направляется ответственным сотрудником через информационную систему.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от 0 до 5-ти.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оцениваемых лиц превышает двадцать человек, оценка осуществляется также административными государственными служащими корпуса "Б", определяемыми оценивающим лицом.</w:t>
      </w:r>
    </w:p>
    <w:bookmarkEnd w:id="50"/>
    <w:bookmarkStart w:name="z6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С целью согласования и соблюдения единого подхода к процессу оценки государственный орган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конкретной калибровочной сессии не включается лицо, несогласное с оценкой, а также лицо, оценившее его.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ответственный сотрудник.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Ответственный сотрудник организовывает деятельность калибровочной сессии.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 калибровочной сессии оценивающее лицо кратко описывает работу оцениваемого лица и аргументирует свою оценку.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Ответственный сотрудник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69"/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