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249" w14:textId="2ad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Костанайскому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2022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Костанайскому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Костанайского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Костанайскому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Костанайского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168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Костанайского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Тагир Мовтаевич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Владимир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Турсанов Жандарбек 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Батшагул Мухамбетжанқызы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Костанайского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 Рустем Рамзесович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Аскар Абильевич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Кобланды Абильевич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Аянов Аман Ильясович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 Николай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Арман Тиштыкович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Баротов Шавкатжон Наимович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Башратян Степан Карленович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Антонина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Бешкурова Ольга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Бойчук Алексей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Нурлан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Бородиков Павел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Валерий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Булыженков Петр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 Бисембай Мурзабулатович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Бурнаева Светлана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 Евгений Георгиевич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Галина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Волосович Людмила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Гаранин Геннадий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Гарифуллина Инзюда Ситдиковна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Гусейнов Махмуд Магамед-оглы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Дакиев Ваха Гинаркович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Долбня Михаил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Еретнов Николай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Талгат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Баяхан Алимгазиевич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Есекенов Серик Молдагасымович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Жайнаков Кадарбек Айдарханович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Жангужин Марат Токтарович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Живилова Любовь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Руслан Узбекович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Мейрам Сагимбаевич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Кашпур Евгений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Александр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Виктор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Корбут Владимир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Талгат Ахметкалиевич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Монтвилас Владимир Антонасович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Мухлаев Зяудин Курешевич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Нигамутдинов Рашит Гатауллович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Ниякий Николай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Даулетбек Бакытович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Тайшыгара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 Вячеслав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Пономарева Валентина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Порунова Нина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Розумович Дмитрий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Рооде Надежда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Кайрат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Семейкин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Виктор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Вячеслав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Соценко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Степаненко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Алевтина Сайдувакасовна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Есимкан Баймугомбетович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Нурлан Канашевич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Туфатулина Ирина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Финогенов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Хачибаюк Руслан Анастасевич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Аркадий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Юрий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Шакирбаев Тогайбай Сатович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Шарыгин Рамиль Габдулхаевич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Шохметов Каирбек Кабдешевич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Экопродукт"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"АЛТЫН-ГУЛЬ"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"АлтынНан LTD"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"Аграрная фирма "Владимировское"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"Бройлерная птицефабрика Жас канат"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"Глазуновка-Агро"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"Сельскохозяйственная опытная станция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"Кенесары-2012"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"им. К. Маркса"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тұлпары"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"ННН+В-2005"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Тоба"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"Половниковское"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"Соколовское-Агро"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"ТОПП"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"ALUA"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"Энгельса"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4-очередность использования загонов в году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5659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Костанайскому району составляет 251721 гектар.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173786 гектар, на землях населенных пунктов 54559 гектаров, на землях промышленности 2955 гектаров, на землях лесного фонда 2892 гектара, на землях запаса 17529 гектаров.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Костанайскому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2022-2023 годы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под № 14827).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не имеется.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7437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0358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9850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5278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9309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905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210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464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0579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1087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045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286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9309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Костанайскому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2022-2023 годы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дефицитом пастбищных угодий возможность перераспределения и перемещение сельскохозяйственных животных, у которых отсутствуют пастбища не представляется возможным.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Костанайскому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2022-2023 годы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сельском округе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дефицитом пастбищных угодий возможность размещения сельскохозяйственных животных, не обеспеченных пастбищами, расположенных при сельских округах не представляется возможным.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Костанайскому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2022-2023 годы</w:t>
            </w:r>
          </w:p>
        </w:tc>
      </w:tr>
    </w:tbl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города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