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cf04" w14:textId="881c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Черняевского сельского округа Карасуского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декабря 2022 года № 204.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Черняевского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55 553,5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2 172,0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53 381,5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56 876,8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- 1 323,3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1 323,3 тысячи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Черняевского сельского округа предусмотрен объем субвенций, передаваемых из районного бюджета на 2023 год в сумме 30 688,0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2023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Карасуского района Костанайской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