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ceb2" w14:textId="036c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Челгашинского сельского округа Карасуского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декабря 2022 года № 203.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Челгашинского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206 453,0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–10 452,0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–196 001,0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207 591,4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- 1 138,4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1 138,4 тысячи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Челгашинского сельского округа предусмотрен объем субвенций, передаваемых из районного бюджета на 2023 год в сумме 24 285,0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