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f452" w14:textId="3eef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Ушаковского сельского округа Карасуского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декабря 2022 года № 202.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Ушаковского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26 924,0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2 539,0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24 385,0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28 375,2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- 1 451,2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1 451,2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Ушаковского сельского округа предусмотрен объем субвенций, передаваемых из районного бюджета на 2023 год в сумме 24 385,0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