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84dc" w14:textId="8888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Карамырзинского сельского округа Карасуского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29 декабря 2022 года № 196.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Карамырзинского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30 965,0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2 960,0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28 005,9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31 253,9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Карасуского района Костанайской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Карамырзинского сельского округа предусмотрен объем субвенций, передаваемых из районного бюджета на 2023 год в сумме 22 327,0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Карамырзинского сельского округа на 2023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Карасуского района Костанайской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Карамырзинского сельского округа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Карамырзинского сельского округа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