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5147" w14:textId="5b15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Черняевского сельского округа Карасуского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19 мая 2022 года № 133. Отменено решением маслихата Карасуского района Костанайской области от 21 августа 2023 года № 59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Карасуского района Костанайской области от 21.08.2023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Карасуский районный маслихат РЕШИЛ: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Черняевского сельского округа Карасуского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Черняевского сельского округа Карасуского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Черняевского сельского округа Карасуского района Костанайской области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Черняевского сельского округа Карасуского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Черняевского сельского округа.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Черняевского сельского округа.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Черняевского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организуется акимом Черняевского сельского округа.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сел, имеющих право в нем участвовать.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Черняевского сельского округа или уполномоченным им лицом.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Черняевского сельского округа или уполномоченное им лицо.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Карасуским районным маслихатом.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Черняевского сельского округа.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Черняевского сельского округа Карасуского района Костанайской области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Ленино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Дорожная, Придорожная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Гагарина, Строительная, Школьная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Комсомольская, Целинная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Мира, Набережная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Тучковка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Зеленовка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Черняевка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Белозерка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Маршановка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