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6bc9" w14:textId="2736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Ушаковского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мая 2022 года № 131.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Ушаковского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Ушаковского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Ушаковского сельского округа Карасуского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Ушаковского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Ушаковского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Ушаковского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Ушаковского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Ушаковского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Ушаковского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Ушаковского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Ушаковского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Ушаковского сельского округа Карасуского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Ушаково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Панфилово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