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8762" w14:textId="0418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Карасуского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19 мая 2022 года № 127. Отменено решением маслихата Карасуского района Костанайской области от 21 августа 2023 года № 59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Карасуского района Костанайской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Карасуского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Карасуского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Карасуского сельского округа Карасуского района Костанайской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Карасуского сельского округа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Карасуского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Карасуского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Карасуского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Карасуского сельского округа.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Карасуского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Карасуского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Карасуского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Карасуского сельского округа Карасуского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Анищенко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Исакова 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Рамазанова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Сандибекова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Базарная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Привокзальная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Дорожников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В-Набережная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Строительная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Химиков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В-Комсомольская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В-Советская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Северный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Дружный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Майский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Дорожный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Торговый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Детский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Совхозный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Маслозаводской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Октябрьский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Тополевый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Восток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Коминтерна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Студенческая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Жумагул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Сандыбекова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Тюнтюгур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Аубакирова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Интернациональная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Пионерская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Южная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