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c053" w14:textId="5f8c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Жалгыскан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мая 2022 года № 125. Отменено решением маслихата Карасуского района Костанайской области от 21 августа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Карасуского района Костанайской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Жалгыскан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Жалгыскан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Жалгыскан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Жалгыскан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Жалгыскан.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Жалгыскан.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Жалгыскан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села Жалгыскан.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Жалгыскан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Жалгыскан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Жалгыскан.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Жалгыскан Карасуского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Жалгыскан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Гагарина,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Кирпичная, Кооперативная,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