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ab54" w14:textId="665a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Айдарлинского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19 мая 2022 года № 124. Отменено решением маслихата Карасуского района Костанайской области от 21 августа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Карасуского района Костанайской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Айдарлинского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Айдарлинского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Айдарлинского сельского округа Карасуского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Айдарлинского сельского округа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Айдарлинского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Айдарлинского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Айдарлинского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Айдарлинского сельского округа.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Айдарлинского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Айдарлинского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Айдарлинского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Айдарлинского сельского округа Карасуского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Айдарлы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Гагарина,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Южная, Степная,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Новая, Калининградская, Целинная, 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Орешонка, Ленина, Львовская, Пионерская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Дружба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Герцено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Степное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